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cacac" w14:textId="9dca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2024 жылғы 22 тамыздағы № 18/3-VIІІ "Абай ауданында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 шешіміне өзгеріс енгізу туралы</w:t>
      </w:r>
    </w:p>
    <w:p>
      <w:pPr>
        <w:spacing w:after="0"/>
        <w:ind w:left="0"/>
        <w:jc w:val="both"/>
      </w:pPr>
      <w:r>
        <w:rPr>
          <w:rFonts w:ascii="Times New Roman"/>
          <w:b w:val="false"/>
          <w:i w:val="false"/>
          <w:color w:val="000000"/>
          <w:sz w:val="28"/>
        </w:rPr>
        <w:t>Абай облысы Абай аудандық мәслихатының 2025 жылғы 28 наурыздағы № 25/7-VIII шешімі. Абай облысының Әділет департаментінде 2025 жылғы 11 сәуірде № 435-18 болып тіркелді</w:t>
      </w:r>
    </w:p>
    <w:p>
      <w:pPr>
        <w:spacing w:after="0"/>
        <w:ind w:left="0"/>
        <w:jc w:val="both"/>
      </w:pPr>
      <w:bookmarkStart w:name="z5" w:id="0"/>
      <w:r>
        <w:rPr>
          <w:rFonts w:ascii="Times New Roman"/>
          <w:b w:val="false"/>
          <w:i w:val="false"/>
          <w:color w:val="000000"/>
          <w:sz w:val="28"/>
        </w:rPr>
        <w:t>
      Абай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аудандық мәслихатының "Абай ауданында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мен мөлшерін бекіту туралы" 2024 жылғы 22 тамыздағы № 18/3-VIІІ (Нормативтік құқықтық актілерді мемлекеттік тіркеу тізілімінде № 317-18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1- қосымшасының </w:t>
      </w:r>
      <w:r>
        <w:rPr>
          <w:rFonts w:ascii="Times New Roman"/>
          <w:b w:val="false"/>
          <w:i w:val="false"/>
          <w:color w:val="000000"/>
          <w:sz w:val="28"/>
        </w:rPr>
        <w:t>3 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"3. Абай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алушылардан өтініштерін талап етпей, мемлекеттік ұйымдардың бірінші басшыларымен бекітілген жинақ тізім негізінде, екінші деңгейдегі банктер немесе банктік операциялардың тиісті түрлеріне лицензиялары бар ұйымдар арқылы көрсетіледі.".</w:t>
      </w:r>
    </w:p>
    <w:bookmarkEnd w:id="3"/>
    <w:bookmarkStart w:name="z9" w:id="4"/>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