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54f7" w14:textId="8315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2024 жылғы 28 наурыздағы № 14/8-VIIІ "Абай ауданы бойынша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2025 жылғы 28 наурыздағы № 25/8-VIII шешімі. Абай облысының Әділет департаментінде 2025 жылғы 11 сәуірде № 434-18 болып тіркелді. Күші жойылды - Абай облысы Абай аудандық мәслихатының 2025 жылғы 7 қазандағы № 31/8-VIII шешімімен</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07.10.2025 </w:t>
      </w:r>
      <w:r>
        <w:rPr>
          <w:rFonts w:ascii="Times New Roman"/>
          <w:b w:val="false"/>
          <w:i w:val="false"/>
          <w:color w:val="ff0000"/>
          <w:sz w:val="28"/>
        </w:rPr>
        <w:t>№ 31/8-VIII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аудандық мәслихатының "Абай ауданы бойынша тұрғын үй сертификаттарының мөлшері мен оларды алушылар санаттарының тізбесін айқындау туралы" 2024 жылғы 28 наурыздағы №14/8-VIIІ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256-18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28 наурыздағы</w:t>
            </w:r>
            <w:r>
              <w:br/>
            </w:r>
            <w:r>
              <w:rPr>
                <w:rFonts w:ascii="Times New Roman"/>
                <w:b w:val="false"/>
                <w:i w:val="false"/>
                <w:color w:val="000000"/>
                <w:sz w:val="20"/>
              </w:rPr>
              <w:t>№ 25/8-VIII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Абай ауданы бойынша тұрғын үй сертификаттарын алушылар санатының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Ұлы Отан соғысының ардагерлері</w:t>
            </w:r>
          </w:p>
          <w:bookmarkEnd w:id="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xml:space="preserve">
Жеңілдіктер бойынша Ұлы Отан соғысының ардагерлеріне теңестірілген ардагерлер </w:t>
            </w:r>
          </w:p>
          <w:bookmarkEnd w:id="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