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2997" w14:textId="8672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7 қазандағы № 31/8-VIII шешімі. Қазақстан Республикасының Әділет министрлігінде 2025 жылғы 14 қазанда № 37123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ауданы бойынша тұрғын үй сертификаттарының мөлшері мен оларды алушылар санаттарының тізбесін айқындау туралы" Абай аудандық мәслихатының 2024 жылғы 28 наурыздағы № 14/8-VIII (нормативтік құқықтық актілерді мемлекеттік тіркеу Тізілімінде № 256-18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аудандық мәслихатының 2024 жылғы 28 наурыздағы № 14/8-VIIІ "Абай ауданы бойынша тұрғын үй сертификаттарының мөлшері мен оларды алушылар санаттарының тізбесін айқындау туралы" шешіміне өзгеріс енгізу туралы" 2024 жылғы 8 қазандағы № 19/6-VIII (нормативтік құқықтық актілерді мемлекеттік тіркеу Тізілімінде № 356-18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"Абай аудандық мәслихатының 2024 жылғы 28 наурыздағы № 14/8-VIIІ "Абай ауданы бойынша тұрғын үй сертификаттарының мөлшері мен оларды алушылар санаттарының тізбесін айқындау туралы" шешіміне өзгеріс енгізу туралы" 2025 жылғы 28 наурыздағы № 25/8-VIII (нормативтік құқықтық актілерді мемлекеттік тіркеу Тізілімінде № 434-18)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