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42a1" w14:textId="0c24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Курчатов қалалық мәслихатының 2025 жылғы 22 мамырдағы № 27/176-VIII шешімі. Абай облысының Әділет департаментінде 2025 жылғы 27 мамырда № 459-18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6 - бабының </w:t>
      </w:r>
      <w:r>
        <w:rPr>
          <w:rFonts w:ascii="Times New Roman"/>
          <w:b w:val="false"/>
          <w:i w:val="false"/>
          <w:color w:val="000000"/>
          <w:sz w:val="28"/>
        </w:rPr>
        <w:t>2-3 - тармақтарына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Курчатов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Курчатов қалалық мәслихатының 2024 жылғы 19 желтоқсандағы № 24/147-VIII "Курчатов қаласы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392-18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Абай облысының жұмыспен қамту және</w:t>
      </w:r>
    </w:p>
    <w:bookmarkEnd w:id="5"/>
    <w:bookmarkStart w:name="z13" w:id="6"/>
    <w:p>
      <w:pPr>
        <w:spacing w:after="0"/>
        <w:ind w:left="0"/>
        <w:jc w:val="both"/>
      </w:pPr>
      <w:r>
        <w:rPr>
          <w:rFonts w:ascii="Times New Roman"/>
          <w:b w:val="false"/>
          <w:i w:val="false"/>
          <w:color w:val="000000"/>
          <w:sz w:val="28"/>
        </w:rPr>
        <w:t>
      әлеуметтік бағдарламаларды</w:t>
      </w:r>
    </w:p>
    <w:bookmarkEnd w:id="6"/>
    <w:bookmarkStart w:name="z14" w:id="7"/>
    <w:p>
      <w:pPr>
        <w:spacing w:after="0"/>
        <w:ind w:left="0"/>
        <w:jc w:val="both"/>
      </w:pPr>
      <w:r>
        <w:rPr>
          <w:rFonts w:ascii="Times New Roman"/>
          <w:b w:val="false"/>
          <w:i w:val="false"/>
          <w:color w:val="000000"/>
          <w:sz w:val="28"/>
        </w:rPr>
        <w:t>
      үйлестіру басқармасының басшысы</w:t>
      </w:r>
    </w:p>
    <w:bookmarkEnd w:id="7"/>
    <w:bookmarkStart w:name="z15" w:id="8"/>
    <w:p>
      <w:pPr>
        <w:spacing w:after="0"/>
        <w:ind w:left="0"/>
        <w:jc w:val="both"/>
      </w:pPr>
      <w:r>
        <w:rPr>
          <w:rFonts w:ascii="Times New Roman"/>
          <w:b w:val="false"/>
          <w:i w:val="false"/>
          <w:color w:val="000000"/>
          <w:sz w:val="28"/>
        </w:rPr>
        <w:t>
      ________________А.Нұрлыбек</w:t>
      </w:r>
    </w:p>
    <w:bookmarkEnd w:id="8"/>
    <w:bookmarkStart w:name="z16" w:id="9"/>
    <w:p>
      <w:pPr>
        <w:spacing w:after="0"/>
        <w:ind w:left="0"/>
        <w:jc w:val="both"/>
      </w:pPr>
      <w:r>
        <w:rPr>
          <w:rFonts w:ascii="Times New Roman"/>
          <w:b w:val="false"/>
          <w:i w:val="false"/>
          <w:color w:val="000000"/>
          <w:sz w:val="28"/>
        </w:rPr>
        <w:t>
      2025 жылғы "___"___________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22 мамырдағы</w:t>
            </w:r>
            <w:r>
              <w:br/>
            </w:r>
            <w:r>
              <w:rPr>
                <w:rFonts w:ascii="Times New Roman"/>
                <w:b w:val="false"/>
                <w:i w:val="false"/>
                <w:color w:val="000000"/>
                <w:sz w:val="20"/>
              </w:rPr>
              <w:t>№ 27/176-VIII шешіміне</w:t>
            </w:r>
            <w:r>
              <w:br/>
            </w:r>
            <w:r>
              <w:rPr>
                <w:rFonts w:ascii="Times New Roman"/>
                <w:b w:val="false"/>
                <w:i w:val="false"/>
                <w:color w:val="000000"/>
                <w:sz w:val="20"/>
              </w:rPr>
              <w:t>қосымша</w:t>
            </w:r>
          </w:p>
        </w:tc>
      </w:tr>
    </w:tbl>
    <w:bookmarkStart w:name="z18" w:id="10"/>
    <w:p>
      <w:pPr>
        <w:spacing w:after="0"/>
        <w:ind w:left="0"/>
        <w:jc w:val="left"/>
      </w:pPr>
      <w:r>
        <w:rPr>
          <w:rFonts w:ascii="Times New Roman"/>
          <w:b/>
          <w:i w:val="false"/>
          <w:color w:val="000000"/>
        </w:rPr>
        <w:t xml:space="preserve"> Курчатов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0"/>
    <w:bookmarkStart w:name="z19" w:id="11"/>
    <w:p>
      <w:pPr>
        <w:spacing w:after="0"/>
        <w:ind w:left="0"/>
        <w:jc w:val="left"/>
      </w:pPr>
      <w:r>
        <w:rPr>
          <w:rFonts w:ascii="Times New Roman"/>
          <w:b/>
          <w:i w:val="false"/>
          <w:color w:val="000000"/>
        </w:rPr>
        <w:t xml:space="preserve"> 1 тарау. Жалпы ережелер</w:t>
      </w:r>
    </w:p>
    <w:bookmarkEnd w:id="11"/>
    <w:bookmarkStart w:name="z20" w:id="12"/>
    <w:p>
      <w:pPr>
        <w:spacing w:after="0"/>
        <w:ind w:left="0"/>
        <w:jc w:val="both"/>
      </w:pPr>
      <w:r>
        <w:rPr>
          <w:rFonts w:ascii="Times New Roman"/>
          <w:b w:val="false"/>
          <w:i w:val="false"/>
          <w:color w:val="000000"/>
          <w:sz w:val="28"/>
        </w:rPr>
        <w:t xml:space="preserve">
      1. Осы Курчатов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(бұдан әрі – Әлеуметтік кодекс),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Курчатов қаласының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2"/>
    <w:bookmarkStart w:name="z21" w:id="1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3"/>
    <w:bookmarkStart w:name="z22" w:id="14"/>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23"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Курчатов қаласы әкімінің шешімімен құрылатын комиссия;</w:t>
      </w:r>
    </w:p>
    <w:bookmarkEnd w:id="15"/>
    <w:bookmarkStart w:name="z24" w:id="16"/>
    <w:p>
      <w:pPr>
        <w:spacing w:after="0"/>
        <w:ind w:left="0"/>
        <w:jc w:val="both"/>
      </w:pPr>
      <w:r>
        <w:rPr>
          <w:rFonts w:ascii="Times New Roman"/>
          <w:b w:val="false"/>
          <w:i w:val="false"/>
          <w:color w:val="000000"/>
          <w:sz w:val="28"/>
        </w:rPr>
        <w:t>
      3) әлеуметтік көмек – "Абай облысы Курчатов қаласының жұмыспен қамту және әлеуметтік бағдарламалар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6"/>
    <w:bookmarkStart w:name="z25" w:id="17"/>
    <w:p>
      <w:pPr>
        <w:spacing w:after="0"/>
        <w:ind w:left="0"/>
        <w:jc w:val="both"/>
      </w:pPr>
      <w:r>
        <w:rPr>
          <w:rFonts w:ascii="Times New Roman"/>
          <w:b w:val="false"/>
          <w:i w:val="false"/>
          <w:color w:val="000000"/>
          <w:sz w:val="28"/>
        </w:rPr>
        <w:t>
      4) әлеуметтік көмек көрсету жөніндегі уәкілетті орган - "Абай облысы Курчатов қаласының жұмыспен қамту және әлеуметтік бағдарламалар бөлімі" мемлекеттік мекемесі;</w:t>
      </w:r>
    </w:p>
    <w:bookmarkEnd w:id="17"/>
    <w:bookmarkStart w:name="z26" w:id="1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9"/>
    <w:bookmarkStart w:name="z28" w:id="2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20"/>
    <w:bookmarkStart w:name="z29"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21"/>
    <w:bookmarkStart w:name="z30" w:id="2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2"/>
    <w:bookmarkStart w:name="z31" w:id="2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3"/>
    <w:bookmarkStart w:name="z32"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Курчатов қаласы әкімінің шешімімен құрылатын арнаулы комиссия;</w:t>
      </w:r>
    </w:p>
    <w:bookmarkEnd w:id="24"/>
    <w:bookmarkStart w:name="z33" w:id="2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5"/>
    <w:bookmarkStart w:name="z34" w:id="2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6"/>
    <w:bookmarkStart w:name="z35" w:id="2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7"/>
    <w:bookmarkStart w:name="z36" w:id="28"/>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w:t>
      </w:r>
    </w:p>
    <w:bookmarkEnd w:id="28"/>
    <w:bookmarkStart w:name="z37" w:id="29"/>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9"/>
    <w:bookmarkStart w:name="z38" w:id="3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30"/>
    <w:bookmarkStart w:name="z39" w:id="31"/>
    <w:p>
      <w:pPr>
        <w:spacing w:after="0"/>
        <w:ind w:left="0"/>
        <w:jc w:val="both"/>
      </w:pPr>
      <w:r>
        <w:rPr>
          <w:rFonts w:ascii="Times New Roman"/>
          <w:b w:val="false"/>
          <w:i w:val="false"/>
          <w:color w:val="000000"/>
          <w:sz w:val="28"/>
        </w:rPr>
        <w:t>
      5. Осы Қағидалар Абай облысы Курчатов қаласының аумағында тіркелген және тұратын адамдарға қолданылады.</w:t>
      </w:r>
    </w:p>
    <w:bookmarkEnd w:id="31"/>
    <w:bookmarkStart w:name="z40" w:id="32"/>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32"/>
    <w:bookmarkStart w:name="z41"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2" w:id="34"/>
    <w:p>
      <w:pPr>
        <w:spacing w:after="0"/>
        <w:ind w:left="0"/>
        <w:jc w:val="both"/>
      </w:pPr>
      <w:r>
        <w:rPr>
          <w:rFonts w:ascii="Times New Roman"/>
          <w:b w:val="false"/>
          <w:i w:val="false"/>
          <w:color w:val="000000"/>
          <w:sz w:val="28"/>
        </w:rPr>
        <w:t>
      2) 8 наурыз – Халықаралық әйелдер күні;</w:t>
      </w:r>
    </w:p>
    <w:bookmarkEnd w:id="34"/>
    <w:bookmarkStart w:name="z43" w:id="35"/>
    <w:p>
      <w:pPr>
        <w:spacing w:after="0"/>
        <w:ind w:left="0"/>
        <w:jc w:val="both"/>
      </w:pPr>
      <w:r>
        <w:rPr>
          <w:rFonts w:ascii="Times New Roman"/>
          <w:b w:val="false"/>
          <w:i w:val="false"/>
          <w:color w:val="000000"/>
          <w:sz w:val="28"/>
        </w:rPr>
        <w:t>
      3) 9 мамыр – Жеңіс күні;</w:t>
      </w:r>
    </w:p>
    <w:bookmarkEnd w:id="35"/>
    <w:bookmarkStart w:name="z44" w:id="36"/>
    <w:p>
      <w:pPr>
        <w:spacing w:after="0"/>
        <w:ind w:left="0"/>
        <w:jc w:val="both"/>
      </w:pPr>
      <w:r>
        <w:rPr>
          <w:rFonts w:ascii="Times New Roman"/>
          <w:b w:val="false"/>
          <w:i w:val="false"/>
          <w:color w:val="000000"/>
          <w:sz w:val="28"/>
        </w:rPr>
        <w:t>
      4) 31 мамыр - Саяси қуғын-сүргін құрбандарын еске алу күні;</w:t>
      </w:r>
    </w:p>
    <w:bookmarkEnd w:id="36"/>
    <w:bookmarkStart w:name="z45" w:id="37"/>
    <w:p>
      <w:pPr>
        <w:spacing w:after="0"/>
        <w:ind w:left="0"/>
        <w:jc w:val="both"/>
      </w:pPr>
      <w:r>
        <w:rPr>
          <w:rFonts w:ascii="Times New Roman"/>
          <w:b w:val="false"/>
          <w:i w:val="false"/>
          <w:color w:val="000000"/>
          <w:sz w:val="28"/>
        </w:rPr>
        <w:t>
      5) қазан айының екінші жексенбісі – Қазақстан Республикасының мүгедектігі бар адамдар күні;</w:t>
      </w:r>
    </w:p>
    <w:bookmarkEnd w:id="37"/>
    <w:bookmarkStart w:name="z46" w:id="38"/>
    <w:p>
      <w:pPr>
        <w:spacing w:after="0"/>
        <w:ind w:left="0"/>
        <w:jc w:val="both"/>
      </w:pPr>
      <w:r>
        <w:rPr>
          <w:rFonts w:ascii="Times New Roman"/>
          <w:b w:val="false"/>
          <w:i w:val="false"/>
          <w:color w:val="000000"/>
          <w:sz w:val="28"/>
        </w:rPr>
        <w:t>
      6) 16 желтоқсан – Тәуелсіздік күні. Әлеуметтік көмек көрсету жиілігі негіздердің бірі бойынша жылына бір рет.</w:t>
      </w:r>
    </w:p>
    <w:bookmarkEnd w:id="38"/>
    <w:bookmarkStart w:name="z47" w:id="39"/>
    <w:p>
      <w:pPr>
        <w:spacing w:after="0"/>
        <w:ind w:left="0"/>
        <w:jc w:val="both"/>
      </w:pPr>
      <w:r>
        <w:rPr>
          <w:rFonts w:ascii="Times New Roman"/>
          <w:b w:val="false"/>
          <w:i w:val="false"/>
          <w:color w:val="000000"/>
          <w:sz w:val="28"/>
        </w:rPr>
        <w:t>
      7. Мереке күндер мен атаулы күндеріне әлеуметтік көмек бір рет, ақшалай төлем түрінде азаматтардың мынадай санаттарына көрсетіледі:</w:t>
      </w:r>
    </w:p>
    <w:bookmarkEnd w:id="39"/>
    <w:bookmarkStart w:name="z48" w:id="40"/>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40"/>
    <w:bookmarkStart w:name="z49" w:id="41"/>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41"/>
    <w:bookmarkStart w:name="z50"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мөлшерінде;</w:t>
      </w:r>
    </w:p>
    <w:bookmarkEnd w:id="42"/>
    <w:bookmarkStart w:name="z51"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айлық есептік көрсеткіш мөлшерінде;</w:t>
      </w:r>
    </w:p>
    <w:bookmarkEnd w:id="43"/>
    <w:bookmarkStart w:name="z52"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айлық есептік көрсеткіш мөлшерінде;</w:t>
      </w:r>
    </w:p>
    <w:bookmarkEnd w:id="44"/>
    <w:bookmarkStart w:name="z53"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50 (елу) айлық есептік көрсеткіш мөлшерінде;</w:t>
      </w:r>
    </w:p>
    <w:bookmarkEnd w:id="45"/>
    <w:bookmarkStart w:name="z54"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46"/>
    <w:bookmarkStart w:name="z55"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47"/>
    <w:bookmarkStart w:name="z56" w:id="4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48"/>
    <w:bookmarkStart w:name="z57" w:id="4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- 50 (елу)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w:t>
      </w:r>
    </w:p>
    <w:bookmarkEnd w:id="50"/>
    <w:bookmarkStart w:name="z59"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2) Халықаралық әйелдер күні - 8 наурыз (негіздердің бірі бойынша):</w:t>
      </w:r>
    </w:p>
    <w:bookmarkEnd w:id="52"/>
    <w:bookmarkStart w:name="z61" w:id="5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- 5 (бес) айлық есептік көрсеткіш мөлшерінде;</w:t>
      </w:r>
    </w:p>
    <w:bookmarkEnd w:id="53"/>
    <w:bookmarkStart w:name="z62" w:id="54"/>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4"/>
    <w:bookmarkStart w:name="z63" w:id="55"/>
    <w:p>
      <w:pPr>
        <w:spacing w:after="0"/>
        <w:ind w:left="0"/>
        <w:jc w:val="both"/>
      </w:pPr>
      <w:r>
        <w:rPr>
          <w:rFonts w:ascii="Times New Roman"/>
          <w:b w:val="false"/>
          <w:i w:val="false"/>
          <w:color w:val="000000"/>
          <w:sz w:val="28"/>
        </w:rPr>
        <w:t>
      3) Жеңіс күні - 9 мамыр (негіздердің бірі бойынша):</w:t>
      </w:r>
    </w:p>
    <w:bookmarkEnd w:id="55"/>
    <w:bookmarkStart w:name="z64" w:id="56"/>
    <w:p>
      <w:pPr>
        <w:spacing w:after="0"/>
        <w:ind w:left="0"/>
        <w:jc w:val="both"/>
      </w:pPr>
      <w:r>
        <w:rPr>
          <w:rFonts w:ascii="Times New Roman"/>
          <w:b w:val="false"/>
          <w:i w:val="false"/>
          <w:color w:val="000000"/>
          <w:sz w:val="28"/>
        </w:rPr>
        <w:t>
      Ұлы Отан соғысының қатысушылары, атап айтқанда, Ұлы Отан соғысы кезінде, сондай-ақ бұрынғы Кеңестік Социалистік Республикалар (бұдан әрі -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қызметкерлер, Ұлы Отан соғысының партизандары мен астыртын күрес жүргізушілеріне- 5 000 000 (бес миллион) теңге мөлшерінде;</w:t>
      </w:r>
    </w:p>
    <w:bookmarkEnd w:id="56"/>
    <w:bookmarkStart w:name="z65" w:id="57"/>
    <w:p>
      <w:pPr>
        <w:spacing w:after="0"/>
        <w:ind w:left="0"/>
        <w:jc w:val="both"/>
      </w:pPr>
      <w:r>
        <w:rPr>
          <w:rFonts w:ascii="Times New Roman"/>
          <w:b w:val="false"/>
          <w:i w:val="false"/>
          <w:color w:val="000000"/>
          <w:sz w:val="28"/>
        </w:rPr>
        <w:t>
      Ұлы Отан соғысының мүгедектері, атап айтқанда, Ұлы Отан соғысы кезінде соғыста, ұрыс қимылдары жүргізген аудандарда, соның маңындағы темір жол аймағында, қорғаныс шептерін әскери-теңіз базалары мен аэродромдарды салу кезінде жаралануы, контузия алуы, зақымдануы немесе ауруға шалдығуы салдарынан мүгедек болған соғысушы армия мен флоттың әскери қызметкерлері, Ұлы Отан соғысының партизандары мен астыртын күрес жүргізушілерінің сондай-ақ жұмысшылар мен қызметкерлеріне - 5 000 000 (бес миллион) теңге мөлшерінде;</w:t>
      </w:r>
    </w:p>
    <w:bookmarkEnd w:id="57"/>
    <w:bookmarkStart w:name="z66" w:id="58"/>
    <w:p>
      <w:pPr>
        <w:spacing w:after="0"/>
        <w:ind w:left="0"/>
        <w:jc w:val="both"/>
      </w:pPr>
      <w:r>
        <w:rPr>
          <w:rFonts w:ascii="Times New Roman"/>
          <w:b w:val="false"/>
          <w:i w:val="false"/>
          <w:color w:val="000000"/>
          <w:sz w:val="28"/>
        </w:rPr>
        <w:t>
      Ұлы Отан соғысы көзеңінде қорғанысына қатысу майдандағы армия бөлімдерінің әскери қызметшілері үшін, сондай-ақ бұрынғы КСР Одағы iшкі істер және мемлекеттік қауіпсіздік органдарының басшы және қатардағы құрамындағы адамдары белгіленген жеңілдік шарттармен зейнетақы тағайындау үшін 1998 жылғы 1 қаңтарға дейін еңбек сіңірген жылдарына есептелген қалаларда қызмет өткерген әскери кызметшілеріне - 50 (елу) айлық есептік көрсеткіш мөлшерінде</w:t>
      </w:r>
    </w:p>
    <w:bookmarkEnd w:id="58"/>
    <w:bookmarkStart w:name="z67" w:id="59"/>
    <w:p>
      <w:pPr>
        <w:spacing w:after="0"/>
        <w:ind w:left="0"/>
        <w:jc w:val="both"/>
      </w:pPr>
      <w:r>
        <w:rPr>
          <w:rFonts w:ascii="Times New Roman"/>
          <w:b w:val="false"/>
          <w:i w:val="false"/>
          <w:color w:val="000000"/>
          <w:sz w:val="28"/>
        </w:rPr>
        <w:t>
      Ұлы Отан соғысы кезінде соғыстағы армия құрамына берген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eрікті жалдама құрамаларының адамдары не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сіңірген жылдарына 1998 жылғы 1 қаңтарға дейін есептелген қалаларда болған адамдарға - 50 (елу) айлық есептік көрсеткіш мөлшерінде;</w:t>
      </w:r>
    </w:p>
    <w:bookmarkEnd w:id="59"/>
    <w:bookmarkStart w:name="z68" w:id="60"/>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ұлан ретінде болғандарға - 50 (елу) айлық есептік көрсеткіш мөлшерінде;</w:t>
      </w:r>
    </w:p>
    <w:bookmarkEnd w:id="60"/>
    <w:bookmarkStart w:name="z69" w:id="61"/>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- 50 (елу) айлық есептік көрсеткіш мөлшерінде;</w:t>
      </w:r>
    </w:p>
    <w:bookmarkEnd w:id="61"/>
    <w:bookmarkStart w:name="z70"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арнайы құрамаларының,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Ұлы Отан соғысы кезінде әскери қызметшілер жағдайына келтірілген және ұрыс соғыстарының тылдағы шептері, флоттардың оперативтік аймақтары шегінде соғысушы армия мен флот мүдделеріне орай міндеттер атқарған қызметкерлері, сондай-ақ Ұлы Отан соғысының бас кезінде басқа мемлекеттердің порттарында ұсталып қарусыздандырылған көлік флоты кемелері экипаждарының мүшелеріне - 50 (елу) айлық есептік көрсеткіш мөлшерінде;</w:t>
      </w:r>
    </w:p>
    <w:bookmarkEnd w:id="62"/>
    <w:bookmarkStart w:name="z71" w:id="63"/>
    <w:p>
      <w:pPr>
        <w:spacing w:after="0"/>
        <w:ind w:left="0"/>
        <w:jc w:val="both"/>
      </w:pPr>
      <w:r>
        <w:rPr>
          <w:rFonts w:ascii="Times New Roman"/>
          <w:b w:val="false"/>
          <w:i w:val="false"/>
          <w:color w:val="000000"/>
          <w:sz w:val="28"/>
        </w:rPr>
        <w:t>
      Ленинград қаласын қоршау көзеңінде каланың кәсіпорындарында, мекемелері мен ұйымдарында жұмыс істеген және "Ленинградты қорғағаны үшін" медалімен және "Қоршаудағы Ленинград тұрғыны" белгімен марапатталған азаматтарға - 50 (елу) айлық есептік көрсеткіш мөлшерінде;</w:t>
      </w:r>
    </w:p>
    <w:bookmarkEnd w:id="63"/>
    <w:bookmarkStart w:name="z72" w:id="64"/>
    <w:p>
      <w:pPr>
        <w:spacing w:after="0"/>
        <w:ind w:left="0"/>
        <w:jc w:val="both"/>
      </w:pPr>
      <w:r>
        <w:rPr>
          <w:rFonts w:ascii="Times New Roman"/>
          <w:b w:val="false"/>
          <w:i w:val="false"/>
          <w:color w:val="000000"/>
          <w:sz w:val="28"/>
        </w:rPr>
        <w:t>
      Екінші дүниежүзілік соғыс көзеңінде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50 (елу) айлық есептік көрсеткіш мөлшерінде;</w:t>
      </w:r>
    </w:p>
    <w:bookmarkEnd w:id="64"/>
    <w:bookmarkStart w:name="z73" w:id="65"/>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адамдарға - 50 (елу) айлық есептік көрсеткіш мөлшерінде;</w:t>
      </w:r>
    </w:p>
    <w:bookmarkEnd w:id="65"/>
    <w:bookmarkStart w:name="z74" w:id="66"/>
    <w:p>
      <w:pPr>
        <w:spacing w:after="0"/>
        <w:ind w:left="0"/>
        <w:jc w:val="both"/>
      </w:pPr>
      <w:r>
        <w:rPr>
          <w:rFonts w:ascii="Times New Roman"/>
          <w:b w:val="false"/>
          <w:i w:val="false"/>
          <w:color w:val="000000"/>
          <w:sz w:val="28"/>
        </w:rPr>
        <w:t>
      әскери міндетін атқару кезінде жаралануы, контузия алуы, зақымдануы салдарынан не майданда болуына немесе ұрыс қимылдары жүргізген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iшкi icтep органдарының басшы және қатардағы құрамындағы адамдарына- 50 (елу) айлық есептік көрсеткіш мөлшерінде;</w:t>
      </w:r>
    </w:p>
    <w:bookmarkEnd w:id="66"/>
    <w:bookmarkStart w:name="z75" w:id="67"/>
    <w:p>
      <w:pPr>
        <w:spacing w:after="0"/>
        <w:ind w:left="0"/>
        <w:jc w:val="both"/>
      </w:pPr>
      <w:r>
        <w:rPr>
          <w:rFonts w:ascii="Times New Roman"/>
          <w:b w:val="false"/>
          <w:i w:val="false"/>
          <w:color w:val="000000"/>
          <w:sz w:val="28"/>
        </w:rPr>
        <w:t>
      басқа елдерде ic-қимыл жасаған әскери контингенттерге қызмет көрсеткен және ұрыс қимылдарын жүргізу көзеңінде жаралану, контузия алу, зақымдану салдарынан мүгедек болған тиісті санаттағы жұмысшылар мен қызметшілерге - 50 (елу) айлық есептік көрсеткіш мөлшерінде;</w:t>
      </w:r>
    </w:p>
    <w:bookmarkEnd w:id="67"/>
    <w:bookmarkStart w:name="z76"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- 50 (елу) айлық есептік көрсеткіш мөлшерінде;</w:t>
      </w:r>
    </w:p>
    <w:bookmarkEnd w:id="68"/>
    <w:bookmarkStart w:name="z77"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w:t>
      </w:r>
    </w:p>
    <w:bookmarkEnd w:id="69"/>
    <w:bookmarkStart w:name="z78" w:id="7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bookmarkEnd w:id="70"/>
    <w:bookmarkStart w:name="z79" w:id="7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bookmarkEnd w:id="71"/>
    <w:bookmarkStart w:name="z80" w:id="72"/>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эвакуацияланған күні анасының құрсағындағы балаларды қоса алғанда, Қазақстан Республикасына эвакуацияланған (өз еркімен көшкен) адамдарға - 50 (елу) айлық есептік көрсеткіш мөлшерінде;</w:t>
      </w:r>
    </w:p>
    <w:bookmarkEnd w:id="72"/>
    <w:bookmarkStart w:name="z81" w:id="7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73"/>
    <w:bookmarkStart w:name="z82" w:id="7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4) қазанның екінші жексенбісі – Мүгедектігі бар адамдардың құқықтарын қорғау күні:</w:t>
      </w:r>
    </w:p>
    <w:bookmarkEnd w:id="75"/>
    <w:bookmarkStart w:name="z84" w:id="76"/>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топтағы мүгедектігі бар адамдарға – 5 (бес) айлық есептік көрсеткіш мөлшерінде;</w:t>
      </w:r>
    </w:p>
    <w:bookmarkEnd w:id="76"/>
    <w:bookmarkStart w:name="z85" w:id="77"/>
    <w:p>
      <w:pPr>
        <w:spacing w:after="0"/>
        <w:ind w:left="0"/>
        <w:jc w:val="both"/>
      </w:pPr>
      <w:r>
        <w:rPr>
          <w:rFonts w:ascii="Times New Roman"/>
          <w:b w:val="false"/>
          <w:i w:val="false"/>
          <w:color w:val="000000"/>
          <w:sz w:val="28"/>
        </w:rPr>
        <w:t>
      5) Тәуелсіздік күні - 16 желтоқсан:</w:t>
      </w:r>
    </w:p>
    <w:bookmarkEnd w:id="77"/>
    <w:bookmarkStart w:name="z86" w:id="7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55 (елу бес) айлық есептік көрсеткіш мөлшерінде;</w:t>
      </w:r>
    </w:p>
    <w:bookmarkEnd w:id="78"/>
    <w:bookmarkStart w:name="z87" w:id="79"/>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7 (жеті) айлық есептік көрсеткіш мөлшерінде;</w:t>
      </w:r>
    </w:p>
    <w:bookmarkEnd w:id="79"/>
    <w:bookmarkStart w:name="z88" w:id="8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80"/>
    <w:bookmarkStart w:name="z89" w:id="81"/>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 белгілейді және жергілікті өкілді органдардың шешімдерімен бекітіледі.</w:t>
      </w:r>
    </w:p>
    <w:bookmarkEnd w:id="81"/>
    <w:bookmarkStart w:name="z90" w:id="82"/>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2"/>
    <w:bookmarkStart w:name="z91" w:id="8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3"/>
    <w:bookmarkStart w:name="z92" w:id="8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4"/>
    <w:bookmarkStart w:name="z93" w:id="85"/>
    <w:p>
      <w:pPr>
        <w:spacing w:after="0"/>
        <w:ind w:left="0"/>
        <w:jc w:val="both"/>
      </w:pPr>
      <w:r>
        <w:rPr>
          <w:rFonts w:ascii="Times New Roman"/>
          <w:b w:val="false"/>
          <w:i w:val="false"/>
          <w:color w:val="000000"/>
          <w:sz w:val="28"/>
        </w:rPr>
        <w:t>
      3) әлеуметтік маңызы бар аурудың болуы;</w:t>
      </w:r>
    </w:p>
    <w:bookmarkEnd w:id="85"/>
    <w:bookmarkStart w:name="z94" w:id="8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6"/>
    <w:bookmarkStart w:name="z95" w:id="87"/>
    <w:p>
      <w:pPr>
        <w:spacing w:after="0"/>
        <w:ind w:left="0"/>
        <w:jc w:val="both"/>
      </w:pPr>
      <w:r>
        <w:rPr>
          <w:rFonts w:ascii="Times New Roman"/>
          <w:b w:val="false"/>
          <w:i w:val="false"/>
          <w:color w:val="000000"/>
          <w:sz w:val="28"/>
        </w:rPr>
        <w:t>
      5) жетімдік, ата-ана қамқорлығының болмауы;</w:t>
      </w:r>
    </w:p>
    <w:bookmarkEnd w:id="87"/>
    <w:bookmarkStart w:name="z96" w:id="8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8"/>
    <w:bookmarkStart w:name="z97" w:id="8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89"/>
    <w:bookmarkStart w:name="z98" w:id="9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0"/>
    <w:bookmarkStart w:name="z99" w:id="91"/>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мерзімді (ай сайын) көрсетіледі:</w:t>
      </w:r>
    </w:p>
    <w:bookmarkEnd w:id="91"/>
    <w:bookmarkStart w:name="z100" w:id="92"/>
    <w:p>
      <w:pPr>
        <w:spacing w:after="0"/>
        <w:ind w:left="0"/>
        <w:jc w:val="both"/>
      </w:pPr>
      <w:r>
        <w:rPr>
          <w:rFonts w:ascii="Times New Roman"/>
          <w:b w:val="false"/>
          <w:i w:val="false"/>
          <w:color w:val="000000"/>
          <w:sz w:val="28"/>
        </w:rPr>
        <w:t>
      1) мұқтаж азаматтар санатына жататын адамдарға (отбасыларға) жан басына шаққандағы орташа табысы ең төменгі күнкөріс деңгейінің шекті мөлшерінен аспайтын біржолғы төлем мынадай негіздер бойынша:</w:t>
      </w:r>
    </w:p>
    <w:bookmarkEnd w:id="92"/>
    <w:bookmarkStart w:name="z101" w:id="93"/>
    <w:p>
      <w:pPr>
        <w:spacing w:after="0"/>
        <w:ind w:left="0"/>
        <w:jc w:val="both"/>
      </w:pPr>
      <w:r>
        <w:rPr>
          <w:rFonts w:ascii="Times New Roman"/>
          <w:b w:val="false"/>
          <w:i w:val="false"/>
          <w:color w:val="000000"/>
          <w:sz w:val="28"/>
        </w:rPr>
        <w:t xml:space="preserve">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 </w:t>
      </w:r>
    </w:p>
    <w:bookmarkEnd w:id="93"/>
    <w:bookmarkStart w:name="z102" w:id="94"/>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уәкілетті органның тізімі бойынша, дәрігерлік-кеңестік комиссияның анықтамасы негізінде жан басына шаққандағы орташа табысы есепке алынбай, ай сайын 7 (жеті) айлық есептік көрсеткіш мөлшерінде ұсынылады;</w:t>
      </w:r>
    </w:p>
    <w:bookmarkEnd w:id="94"/>
    <w:bookmarkStart w:name="z103" w:id="95"/>
    <w:p>
      <w:pPr>
        <w:spacing w:after="0"/>
        <w:ind w:left="0"/>
        <w:jc w:val="both"/>
      </w:pPr>
      <w:r>
        <w:rPr>
          <w:rFonts w:ascii="Times New Roman"/>
          <w:b w:val="false"/>
          <w:i w:val="false"/>
          <w:color w:val="000000"/>
          <w:sz w:val="28"/>
        </w:rPr>
        <w:t>
      4) диспансерлік есепте тұрған адамның иммун тапшылығы вирусы (бұдан әрі АИТВ) ауруына шалдыққан балалардың ата-анасы немесе заңды өкілдеріне 7 (жеті) айлық көрсеткіш мөлшерінде ай сайын;</w:t>
      </w:r>
    </w:p>
    <w:bookmarkEnd w:id="95"/>
    <w:bookmarkStart w:name="z104" w:id="96"/>
    <w:p>
      <w:pPr>
        <w:spacing w:after="0"/>
        <w:ind w:left="0"/>
        <w:jc w:val="both"/>
      </w:pPr>
      <w:r>
        <w:rPr>
          <w:rFonts w:ascii="Times New Roman"/>
          <w:b w:val="false"/>
          <w:i w:val="false"/>
          <w:color w:val="000000"/>
          <w:sz w:val="28"/>
        </w:rPr>
        <w:t>
      5) өтініш жасаған тоқсанның алдындағы тоқсандағы жан басына шаққандағы орташа табысы ең төменгі күнкөріс деңгейінің екі еселік шамасынан аспайтын адамдарға (отбасыларға) бір рет көрсетіледі.</w:t>
      </w:r>
    </w:p>
    <w:bookmarkEnd w:id="96"/>
    <w:bookmarkStart w:name="z105" w:id="97"/>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97"/>
    <w:bookmarkStart w:name="z106" w:id="98"/>
    <w:p>
      <w:pPr>
        <w:spacing w:after="0"/>
        <w:ind w:left="0"/>
        <w:jc w:val="both"/>
      </w:pPr>
      <w:r>
        <w:rPr>
          <w:rFonts w:ascii="Times New Roman"/>
          <w:b w:val="false"/>
          <w:i w:val="false"/>
          <w:color w:val="000000"/>
          <w:sz w:val="28"/>
        </w:rPr>
        <w:t xml:space="preserve">
      Әлеуметтік көмектің шекті мөлшері 200 000 (екі жүз мың) теңгені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5 000 000 (бес миллион) теңгені құрайды.</w:t>
      </w:r>
    </w:p>
    <w:bookmarkEnd w:id="98"/>
    <w:bookmarkStart w:name="z107" w:id="99"/>
    <w:p>
      <w:pPr>
        <w:spacing w:after="0"/>
        <w:ind w:left="0"/>
        <w:jc w:val="left"/>
      </w:pPr>
      <w:r>
        <w:rPr>
          <w:rFonts w:ascii="Times New Roman"/>
          <w:b/>
          <w:i w:val="false"/>
          <w:color w:val="000000"/>
        </w:rPr>
        <w:t xml:space="preserve"> 3-тарау. Әлеуметтік көмек көрсету тәртібі</w:t>
      </w:r>
    </w:p>
    <w:bookmarkEnd w:id="99"/>
    <w:bookmarkStart w:name="z108" w:id="100"/>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көрсетіледі.</w:t>
      </w:r>
    </w:p>
    <w:bookmarkEnd w:id="100"/>
    <w:bookmarkStart w:name="z109" w:id="10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01"/>
    <w:bookmarkStart w:name="z110" w:id="10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2"/>
    <w:bookmarkStart w:name="z111" w:id="103"/>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3"/>
    <w:bookmarkStart w:name="z112" w:id="10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4"/>
    <w:bookmarkStart w:name="z113" w:id="10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5"/>
    <w:bookmarkStart w:name="z114" w:id="106"/>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6"/>
    <w:bookmarkStart w:name="z115" w:id="107"/>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7"/>
    <w:bookmarkStart w:name="z116" w:id="108"/>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8"/>
    <w:bookmarkStart w:name="z117" w:id="109"/>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9"/>
    <w:bookmarkStart w:name="z118" w:id="110"/>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0"/>
    <w:bookmarkStart w:name="z119" w:id="111"/>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1"/>
    <w:bookmarkStart w:name="z120" w:id="112"/>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2"/>
    <w:bookmarkStart w:name="z121" w:id="113"/>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3"/>
    <w:bookmarkStart w:name="z122" w:id="11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4"/>
    <w:bookmarkStart w:name="z123" w:id="115"/>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 </w:t>
      </w:r>
    </w:p>
    <w:bookmarkEnd w:id="115"/>
    <w:bookmarkStart w:name="z124" w:id="11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6"/>
    <w:bookmarkStart w:name="z125" w:id="117"/>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7"/>
    <w:bookmarkStart w:name="z126" w:id="11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8"/>
    <w:bookmarkStart w:name="z127" w:id="119"/>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 </w:t>
      </w:r>
    </w:p>
    <w:bookmarkEnd w:id="119"/>
    <w:bookmarkStart w:name="z128" w:id="12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0"/>
    <w:bookmarkStart w:name="z129" w:id="121"/>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1"/>
    <w:bookmarkStart w:name="z130" w:id="122"/>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2"/>
    <w:bookmarkStart w:name="z131" w:id="123"/>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3"/>
    <w:bookmarkStart w:name="z132" w:id="124"/>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4"/>
    <w:bookmarkStart w:name="z133" w:id="125"/>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5"/>
    <w:bookmarkStart w:name="z134" w:id="126"/>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6"/>
    <w:bookmarkStart w:name="z135" w:id="127"/>
    <w:p>
      <w:pPr>
        <w:spacing w:after="0"/>
        <w:ind w:left="0"/>
        <w:jc w:val="both"/>
      </w:pPr>
      <w:r>
        <w:rPr>
          <w:rFonts w:ascii="Times New Roman"/>
          <w:b w:val="false"/>
          <w:i w:val="false"/>
          <w:color w:val="000000"/>
          <w:sz w:val="28"/>
        </w:rPr>
        <w:t>
      18.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7"/>
    <w:bookmarkStart w:name="z136" w:id="12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8"/>
    <w:bookmarkStart w:name="z137" w:id="12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9"/>
    <w:bookmarkStart w:name="z138" w:id="130"/>
    <w:p>
      <w:pPr>
        <w:spacing w:after="0"/>
        <w:ind w:left="0"/>
        <w:jc w:val="both"/>
      </w:pPr>
      <w:r>
        <w:rPr>
          <w:rFonts w:ascii="Times New Roman"/>
          <w:b w:val="false"/>
          <w:i w:val="false"/>
          <w:color w:val="000000"/>
          <w:sz w:val="28"/>
        </w:rPr>
        <w:t>
      ақпараттық жүйелерді пайдалану;</w:t>
      </w:r>
    </w:p>
    <w:bookmarkEnd w:id="130"/>
    <w:bookmarkStart w:name="z139" w:id="13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1"/>
    <w:bookmarkStart w:name="z140" w:id="13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2"/>
    <w:bookmarkStart w:name="z141" w:id="13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3"/>
    <w:bookmarkStart w:name="z142" w:id="13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4"/>
    <w:bookmarkStart w:name="z143" w:id="13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5"/>
    <w:bookmarkStart w:name="z144" w:id="136"/>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6"/>
    <w:bookmarkStart w:name="z145" w:id="137"/>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7"/>
    <w:bookmarkStart w:name="z146" w:id="13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8"/>
    <w:bookmarkStart w:name="z147" w:id="13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9"/>
    <w:bookmarkStart w:name="z148" w:id="14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0"/>
    <w:bookmarkStart w:name="z149" w:id="141"/>
    <w:p>
      <w:pPr>
        <w:spacing w:after="0"/>
        <w:ind w:left="0"/>
        <w:jc w:val="both"/>
      </w:pPr>
      <w:r>
        <w:rPr>
          <w:rFonts w:ascii="Times New Roman"/>
          <w:b w:val="false"/>
          <w:i w:val="false"/>
          <w:color w:val="000000"/>
          <w:sz w:val="28"/>
        </w:rPr>
        <w:t>
      20. Мынадай:</w:t>
      </w:r>
    </w:p>
    <w:bookmarkEnd w:id="141"/>
    <w:bookmarkStart w:name="z150" w:id="14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2"/>
    <w:bookmarkStart w:name="z151" w:id="14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3"/>
    <w:bookmarkStart w:name="z152" w:id="14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4"/>
    <w:bookmarkStart w:name="z153" w:id="14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5"/>
    <w:bookmarkStart w:name="z154" w:id="146"/>
    <w:p>
      <w:pPr>
        <w:spacing w:after="0"/>
        <w:ind w:left="0"/>
        <w:jc w:val="both"/>
      </w:pPr>
      <w:r>
        <w:rPr>
          <w:rFonts w:ascii="Times New Roman"/>
          <w:b w:val="false"/>
          <w:i w:val="false"/>
          <w:color w:val="000000"/>
          <w:sz w:val="28"/>
        </w:rPr>
        <w:t>
      21.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6"/>
    <w:bookmarkStart w:name="z155" w:id="14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7"/>
    <w:bookmarkStart w:name="z156" w:id="14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8"/>
    <w:bookmarkStart w:name="z157" w:id="149"/>
    <w:p>
      <w:pPr>
        <w:spacing w:after="0"/>
        <w:ind w:left="0"/>
        <w:jc w:val="both"/>
      </w:pPr>
      <w:r>
        <w:rPr>
          <w:rFonts w:ascii="Times New Roman"/>
          <w:b w:val="false"/>
          <w:i w:val="false"/>
          <w:color w:val="000000"/>
          <w:sz w:val="28"/>
        </w:rPr>
        <w:t>
      22. Мынадай:</w:t>
      </w:r>
    </w:p>
    <w:bookmarkEnd w:id="149"/>
    <w:bookmarkStart w:name="z158" w:id="150"/>
    <w:p>
      <w:pPr>
        <w:spacing w:after="0"/>
        <w:ind w:left="0"/>
        <w:jc w:val="both"/>
      </w:pPr>
      <w:r>
        <w:rPr>
          <w:rFonts w:ascii="Times New Roman"/>
          <w:b w:val="false"/>
          <w:i w:val="false"/>
          <w:color w:val="000000"/>
          <w:sz w:val="28"/>
        </w:rPr>
        <w:t>
      1) алушы қайтыс болған;</w:t>
      </w:r>
    </w:p>
    <w:bookmarkEnd w:id="150"/>
    <w:bookmarkStart w:name="z159" w:id="151"/>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51"/>
    <w:bookmarkStart w:name="z160" w:id="15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2"/>
    <w:bookmarkStart w:name="z161" w:id="15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3"/>
    <w:bookmarkStart w:name="z162" w:id="15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4"/>
    <w:bookmarkStart w:name="z163" w:id="155"/>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5"/>
    <w:bookmarkStart w:name="z164" w:id="15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6"/>
    <w:bookmarkStart w:name="z165" w:id="15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7"/>
    <w:bookmarkStart w:name="z166" w:id="158"/>
    <w:p>
      <w:pPr>
        <w:spacing w:after="0"/>
        <w:ind w:left="0"/>
        <w:jc w:val="both"/>
      </w:pPr>
      <w:r>
        <w:rPr>
          <w:rFonts w:ascii="Times New Roman"/>
          <w:b w:val="false"/>
          <w:i w:val="false"/>
          <w:color w:val="000000"/>
          <w:sz w:val="28"/>
        </w:rPr>
        <w:t>
      23.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8"/>
    <w:bookmarkStart w:name="z167" w:id="15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9"/>
    <w:bookmarkStart w:name="z168" w:id="160"/>
    <w:p>
      <w:pPr>
        <w:spacing w:after="0"/>
        <w:ind w:left="0"/>
        <w:jc w:val="both"/>
      </w:pPr>
      <w:r>
        <w:rPr>
          <w:rFonts w:ascii="Times New Roman"/>
          <w:b w:val="false"/>
          <w:i w:val="false"/>
          <w:color w:val="000000"/>
          <w:sz w:val="28"/>
        </w:rPr>
        <w:t xml:space="preserve">
      24.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 </w:t>
      </w:r>
    </w:p>
    <w:bookmarkEnd w:id="160"/>
    <w:bookmarkStart w:name="z169" w:id="161"/>
    <w:p>
      <w:pPr>
        <w:spacing w:after="0"/>
        <w:ind w:left="0"/>
        <w:jc w:val="both"/>
      </w:pPr>
      <w:r>
        <w:rPr>
          <w:rFonts w:ascii="Times New Roman"/>
          <w:b w:val="false"/>
          <w:i w:val="false"/>
          <w:color w:val="000000"/>
          <w:sz w:val="28"/>
        </w:rPr>
        <w:t>
      25. Әлеуметтік көмек көрсету жөніндегі уәкілетті орган қабылдаған әлеуметтік көмек көрсету туралы шешім негізінде мемлекеттік корпорация:</w:t>
      </w:r>
    </w:p>
    <w:bookmarkEnd w:id="161"/>
    <w:bookmarkStart w:name="z170" w:id="162"/>
    <w:p>
      <w:pPr>
        <w:spacing w:after="0"/>
        <w:ind w:left="0"/>
        <w:jc w:val="both"/>
      </w:pPr>
      <w:r>
        <w:rPr>
          <w:rFonts w:ascii="Times New Roman"/>
          <w:b w:val="false"/>
          <w:i w:val="false"/>
          <w:color w:val="000000"/>
          <w:sz w:val="28"/>
        </w:rPr>
        <w:t>
      біржолғы төлемдер бойынша – күн сайын;</w:t>
      </w:r>
    </w:p>
    <w:bookmarkEnd w:id="162"/>
    <w:bookmarkStart w:name="z171" w:id="16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3"/>
    <w:bookmarkStart w:name="z172" w:id="164"/>
    <w:p>
      <w:pPr>
        <w:spacing w:after="0"/>
        <w:ind w:left="0"/>
        <w:jc w:val="both"/>
      </w:pPr>
      <w:r>
        <w:rPr>
          <w:rFonts w:ascii="Times New Roman"/>
          <w:b w:val="false"/>
          <w:i w:val="false"/>
          <w:color w:val="000000"/>
          <w:sz w:val="28"/>
        </w:rPr>
        <w:t>
      26.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4"/>
    <w:bookmarkStart w:name="z173" w:id="16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5"/>
    <w:bookmarkStart w:name="z174" w:id="16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6"/>
    <w:bookmarkStart w:name="z175" w:id="167"/>
    <w:p>
      <w:pPr>
        <w:spacing w:after="0"/>
        <w:ind w:left="0"/>
        <w:jc w:val="both"/>
      </w:pPr>
      <w:r>
        <w:rPr>
          <w:rFonts w:ascii="Times New Roman"/>
          <w:b w:val="false"/>
          <w:i w:val="false"/>
          <w:color w:val="000000"/>
          <w:sz w:val="28"/>
        </w:rPr>
        <w:t>
      27.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7"/>
    <w:bookmarkStart w:name="z176" w:id="168"/>
    <w:p>
      <w:pPr>
        <w:spacing w:after="0"/>
        <w:ind w:left="0"/>
        <w:jc w:val="both"/>
      </w:pPr>
      <w:r>
        <w:rPr>
          <w:rFonts w:ascii="Times New Roman"/>
          <w:b w:val="false"/>
          <w:i w:val="false"/>
          <w:color w:val="000000"/>
          <w:sz w:val="28"/>
        </w:rPr>
        <w:t>
      28.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8"/>
    <w:bookmarkStart w:name="z177" w:id="169"/>
    <w:p>
      <w:pPr>
        <w:spacing w:after="0"/>
        <w:ind w:left="0"/>
        <w:jc w:val="both"/>
      </w:pPr>
      <w:r>
        <w:rPr>
          <w:rFonts w:ascii="Times New Roman"/>
          <w:b w:val="false"/>
          <w:i w:val="false"/>
          <w:color w:val="000000"/>
          <w:sz w:val="28"/>
        </w:rPr>
        <w:t>
      29.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9"/>
    <w:bookmarkStart w:name="z178" w:id="170"/>
    <w:p>
      <w:pPr>
        <w:spacing w:after="0"/>
        <w:ind w:left="0"/>
        <w:jc w:val="both"/>
      </w:pPr>
      <w:r>
        <w:rPr>
          <w:rFonts w:ascii="Times New Roman"/>
          <w:b w:val="false"/>
          <w:i w:val="false"/>
          <w:color w:val="000000"/>
          <w:sz w:val="28"/>
        </w:rPr>
        <w:t>
      30.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