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7178" w14:textId="796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 маусымдағы № 104 "Абай облысының су объектілері және су шаруашылығы құрылыстарындағы көпшіліктің демалуына, туризм және спортқа арналған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22 мамырдағы № 80 қаулысы. Абай облысының Әділет департаментінде 2025 жылғы 26 мамырда № 457-18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объектілері және су шаруашылығы құрылыстарындағы көпшіліктің демалуына, туризм және спортқа арналған орындарды белгілеу туралы" 2023 жылғы 1 маусымдағы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РММ-нің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Мейрамбеков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"_____" _____________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министрлігі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реттеу, қорғау және пайдалану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комитетінің Су ресурстарын реттеу, қорғау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пайдаланужөніндегі Ертіс бассейндік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РММ-нің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 Жәдігер ұлы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 жылғы "_____" _____________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Абай облысы бойынша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департаментінің басшысы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Сарбасов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"_____" 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басшысы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"_____" 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объектілері және су шаруашылығы құрылыстарындағы көпшіліктің демалуына, туризм және спортқа арналған орындар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объектінің/су шаруашылығы құрылысының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Жүзудің белгіленген шекараларындағы халықтың жаппай демалатын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"Шошқалы"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(қалқымалар, арқандар) белгіленген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демалыс базасы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 демалыс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65 км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 көлдері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компани" демалыс базасы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Бородулиха ауылынан 35 км таспалы реликті бордың тереңдігінде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балалардың сауықтыру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қаласынан 40 км қашықтықта орналасқан. "Семей Орманы" мемлекеттік орман табиғи резерватының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оң жағалауы 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демалыс орыны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(50.398123, 81.102654)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Ертіс өзеніне құятын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(50.337224С, 81.643450В)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Арасан" сауықтыру орталығы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(49.26444,81.74206)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ауылынан 12 км солтүстік-шығысқа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белгіленген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 Қалбатау ауылынан18 км онтүстік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шекараларында қоршауымен (қалқымалар, арқандар) белгіленген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"Дарабоз" балалар лагері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(46.082462, 82.028680)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коммуналдық жағажайы, жүзу аймағының шекараларында қоршауымен (қалқымалар, арқандар) белгіленген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 көпірінің сол жағалауы,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Мелькомбинат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коммуналдық жағажайы, жүзу аймағының шекараларында қоршауымен (қалқымалар, арқандар) белгіленген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 демалыс орыны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шағын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жағажай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қонақ үйі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жағажай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ЖОББМ,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ЖОББМ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қалалық жағажай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жағажай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