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a2df" w14:textId="ef4a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Абай облысы әкімдігінің 2025 жылғы 30 сәуірдегі № 63 қаулысы. Абай облысының Әділет департаментінде 2025 жылғы 5 мамырда № 450-18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Қазақстан Республикасы Ауыл шаруашылығы министрінің 2020 жылғы 30 наурыздағы № 107 бұйрығымен бекітілген өсімдік шаруашылығы өнімінің шығымдылығы мен сапасын арттыруды субсидиялау қағидаларының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w:t>
      </w:r>
      <w:r>
        <w:rPr>
          <w:rFonts w:ascii="Times New Roman"/>
          <w:b w:val="false"/>
          <w:i w:val="false"/>
          <w:color w:val="000000"/>
          <w:sz w:val="28"/>
        </w:rPr>
        <w:t>64-тармағына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бойынша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7" w:id="2"/>
    <w:p>
      <w:pPr>
        <w:spacing w:after="0"/>
        <w:ind w:left="0"/>
        <w:jc w:val="both"/>
      </w:pPr>
      <w:r>
        <w:rPr>
          <w:rFonts w:ascii="Times New Roman"/>
          <w:b w:val="false"/>
          <w:i w:val="false"/>
          <w:color w:val="000000"/>
          <w:sz w:val="28"/>
        </w:rPr>
        <w:t xml:space="preserve">
      2. "Абай облысы ауыл шаруашылығы басқармасы" мемлекеттік мекемесі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w:t>
            </w:r>
            <w:r>
              <w:br/>
            </w:r>
            <w:r>
              <w:rPr>
                <w:rFonts w:ascii="Times New Roman"/>
                <w:b w:val="false"/>
                <w:i w:val="false"/>
                <w:color w:val="000000"/>
                <w:sz w:val="20"/>
              </w:rPr>
              <w:t>№ 63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 бойынша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bookmarkEnd w:id="7"/>
    <w:p>
      <w:pPr>
        <w:spacing w:after="0"/>
        <w:ind w:left="0"/>
        <w:jc w:val="both"/>
      </w:pPr>
      <w:r>
        <w:rPr>
          <w:rFonts w:ascii="Times New Roman"/>
          <w:b w:val="false"/>
          <w:i w:val="false"/>
          <w:color w:val="ff0000"/>
          <w:sz w:val="28"/>
        </w:rPr>
        <w:t xml:space="preserve">
      Ескерту. Қосымшаға өзгерістер енгізілді - Абай облысы әкімдігінің 13.10. 2025 </w:t>
      </w:r>
      <w:r>
        <w:rPr>
          <w:rFonts w:ascii="Times New Roman"/>
          <w:b w:val="false"/>
          <w:i w:val="false"/>
          <w:color w:val="ff0000"/>
          <w:sz w:val="28"/>
        </w:rPr>
        <w:t>№ 177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"Антистресс контуры"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арахидон қышқылы - 0,01 г/л; тритерпен қышқылдары - 2 г/л; аминқышқылдарының кешені - 45 г/л, микроэлементтер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күміс иондары - 0,5 г/л; аминқышқылдарының кешені - 40 г/л, микро кешені (Fe 0,4 г/л; Zn 0,15 г/л; Mn 0,4 г/л; Cu 0,15 г/л; MgO 0,5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сукцин қышқылы - 30 г/л; N - 80 г/л; P2O2-30 г/л, микроэлементтер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сукцин қышқылы - 40 г/л; аминқышқылдарының кешені - 66 г/л, микроэлементтер кешені (Fe 0,4 г/л; Zn 0,15 г/л; Mn 0,4 г/л; Cu 0,15 г/л; MgO 0,5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фульвоқышқылдар-30 г/л; сукцин қышқылы - 30 г/л; арахидон қышқылы -0,01 г/л, микроэлементтер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 гумин қышқылдары - 70 г/л; фульвоқышқылдар - 30 г/л, микроэлементтер кешені темір 4%, мырыш 1,5%, магний 5,4%, мыс 1,5%, марганец 4%, молибден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-17.5% Жалпы азот (N)-3.5%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L-аминқышқылдары -2,3% Zn-0.12%,Fe-0.12%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аминқышқылдары-7,5%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азоты-4,25%, Органикалық Азот-4,25%, Бос L -аминқышқылдары-15%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 K2O-4.731, P2O5-6.758 B-0.101, Fe-0.147 Zn-0.101, Mn-0.109 C-3.199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мен дәрумендер)-15%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pН (1% ерітінді):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 азоты (N): 3,1%, Мочевина азоты(N): 3,3%, Органикалық азот (N): 4,6, % Кальций (CaO):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-31,4 % , K2O-21%, С-17,4%, P2O5-6.758 Cu-7,04, Ni-0.41, Zn-4,44, Cr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 - 139,29 г/л Азот (N) - 71 г/л Мырыш + Бор - 21,9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көміртегі - 8,4%, аминқышқылдары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амидті-0,2%, B-0,5%, Mn-1,5%, Zn-1,5%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г/кг Молибден-80 г/кг Мырыш- 40 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Сoten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калий-10+МЕ (HСS)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аминқышқылдары-12,28 %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аминқышқылдары-5,76 % w/v, органикалық заттар + стимуляторлар-13,40 %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SO3 - 2.31 % w/v; MgO - 0.29 % w/v; Органикалық заттар - 47.38 %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K2O-35,000%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протеиндер -PROTEIN (Enzymatic hydrolysis of proteins) - 400 г/л Zn - 5 г/л В - 15 г/л Fe - 1 г/л N - 6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- 11,55 % w/v; N - 3,46 % w/v; K2O - 1.96 % w/v; B - 1,15 % w/v; Mo - 0,11 % w/v; балдыр сығындысы - 9,47%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 кем емес, Калий 0,38% кем емес, Магний 0,07% кем емес, Күкірт 0,44% кем емес, Темір 0,11% кем емес, Bacillus Licheniformis (RTI184) 3x10 (8) КОЕ/мл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аминқышқылдары-47,6%, бос аминқышқылдары (пролин, глутамин қышқылы, глицин, триптофан, бетаин) -25,4%, органикалық азот-7,6%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 70% (сызықтық күкірт құрылымы (O3S-SNSO3))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азот-15% м/м Кальций оксиді - 12%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Аминқышқылы-30%, N-5%, Амидті-2%, K2O-8%, Органикалық көміртек-9%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 N-4%, K20-1%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 6%, Бетаиндер-0,01%, Маннитол-0,50% Альгин қышқылы-1,0%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ақуыздар - 272 г/л Органикалық заттар - 210 г/л Хитозан олигосахаридтері - 21,0 г/л Mg - 21,0 г/л Zn - 10,5 г/л N-22,8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мочевинді-5%, B-3,3%, Mo-0,5%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амидті азот (N) -5,0%, суда еритін темір (Fe)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нитратты - 2,8%, мочевинді-0,2%, Zn-7%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Фосфор пентаоксиді (P2O5) суда еритін 22% Мыс (Cu)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 P2O5-31,0%, K2O-4,0%, балдыр сығындысы-4,0%, альгин қышқылы-0,033%, маннитол-0,12%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аминқышқылдарының қоспасы-51%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аминқышқылдары мен дәрумендердің қоспасы)-20%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Ақуыз-280 г/кг EDTA кальций динатрийі-220 г/кг Аминқышқылдары - 200 г/кг Ca - 100 г/кг N - 100 г/кг Mg-30 г/кг Na-30 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P-11%, K-21%, Mg-0,10%, S-0,19%, Fe (EDTA)-0,10%, Mn(EDTA)-0,05%, Zn-(EDTA)-0,015%, Сu (EDTA)-0,012%, B- 0,02%,Mo-0,07%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B- 0,045%,Mo-0,056%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1% Қол жетімді фосфор (P2O5): 3% Күкірт(S):0% Еритін Калий (K2O):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10% Қол жетімді фосфор (P2O5): 40% Еритін Калий (K2O): 6% Күкірт (S):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Аммонийлі Азот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Аммонийлі Азот (NH4) - 10%; Суда еритін Фосфор Пентоксиді (P2O5) – 52%; Суда еритін Калий Оксиді (К2О) - 10%; Темір (Fe) хелат түрінде (EDTA) – 0,02%; Марганец (Mn) хелат түрінде (EDTA) – 0,01%; Мырыш (Zn) хелат түрінде (EDTA) – 0,002%; Мыс (Сu) хелат түрінде (EDTA) – 0,002%; Суда еритін Бор (В)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Нитратты Азот (NO3) – 2%, Амидті Азот (NH2) – 14%, Аммонийлі Азот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(Сu) хелат түрінде (EDTA) – 0,002%; Суда еритін Бор (В)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Аммонийлі Азот (NH4) – 13%; Суда еритін Фосфор Пентоксиді (P2O5) – 5%; Суда еритін Калий Оксиді (К2О) - 5%; Темір (Fe) хелат түрінде (EDTA) – 0,02%; хелат түріндегі Марганец (Mn) (EDTA) – 0,01%; хелат түріндегі Мырыш (Zn) (EDTA) – 0,002%; хелат түрін дегі Мыс (Cu) (EDTA) – 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N-2,4, Fe-0,22, Mn-0,33, Zn-1,1, Сu-0,55</w:t>
            </w:r>
          </w:p>
          <w:bookmarkEnd w:id="8"/>
          <w:p>
            <w:pPr>
              <w:spacing w:after="20"/>
              <w:ind w:left="20"/>
              <w:jc w:val="both"/>
            </w:pPr>
            <w:r>
              <w:rPr>
                <w:rFonts w:ascii="Times New Roman"/>
                <w:b w:val="false"/>
                <w:i w:val="false"/>
                <w:color w:val="000000"/>
                <w:sz w:val="20"/>
              </w:rPr>
              <w:t>
N-7,8, B-15,5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қышқылы- 37,38 г/кг Аминқышқылдары - 5,6 г/кг Органикалық заттар - 43,8 г/кг N - 1,49 г/кг К2О - 20,64 г/кг Са - 0,26 г/кг Mg - 0,58 г/кг B - 0,56 г/кг Zn - 0,53 г/кг Fe - 0,64 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қышқылы-196,55 г/л Органикалық заттар - 508,76 г/л К2О - 118,29 г/л N - 0,52 г/л Са - 0,05 г/л Mg - 0,1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0% Қол жетімді фосфор (P₂O₅): 0% Еритін Калий (K₂O):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спора/мл, Bacillus subtilis бактериялары, Bacillus megaterium &gt;2*10^8 спора/мл, Fe-2% Zn-0,5%, KO2, P2O5, MgO, CaO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 * 10^7 спора/мл, Bacillus subtilis бактериялары, Bacillus megaterium &gt;4* 10^7 спора/мл, Fe-2% Zn-0,5% KO2, P2O5, MgO, CaO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колония/мл, Trichoderma &gt;1*10^7 спора/мл бактериялар Bacillus subtilis, Bacillus megaterium &gt;2*10^7 спора/мл, Fe-2% Zn-0,5% KO2, P2O5, MgO, CaO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33 - K 0.1-S 2.3-Ca 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15% Жалпы азот (N): 5,6% Мочевина азоты(N): 5% Органикалық азот (N): 0,6% Магний (MgO), EDTA хелаты: 0,2% Темір (Fe), хелат: 1% Марганец (Mn), хелат: 0,5% Мырыш (Zn), хелат: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12%, бос аминқышқылдары: 6%, жалпы азот (N): 6%, мочевина азоты (N): 3,8%, органикалық азот (N): 2,2%, фосфор (P2O5): 4%, калий (K2O): 5%, темір (Fe), DTPA хелаты: 0,5%, марганец (Mn), EDTA хелаты: 0,5%, мырыш (Zn), EDTA хелаты: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- 2,5% м/м, Суда еритін марганец-2,5%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NPK"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марок: Plus"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аминоқышқылдары-141.3 г/л, азот 22,6, фосфор 22,6, калий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Суда еритін фосфор пентаоксиді (P2O5) -2%, суда еритін калий оксиді (K2O) - 2,5%, Аминқышқылдары - 40%, Бос аминқышқылдары L-6%, Органикалық көміртегі - 11%, Органикалық заттар-30%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"АгроМикс"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"АгроМастер 20-20-20" маркалы АгроМастер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Жалпы азот (N) - 20,0%, Фосфор оксиді (P2O5) - 20,0%, Калий оксиді (K2O) - 20%, Темір (Fe) DTPA-0,1. 2%,</w:t>
            </w:r>
          </w:p>
          <w:bookmarkEnd w:id="9"/>
          <w:p>
            <w:pPr>
              <w:spacing w:after="20"/>
              <w:ind w:left="20"/>
              <w:jc w:val="both"/>
            </w:pPr>
            <w:r>
              <w:rPr>
                <w:rFonts w:ascii="Times New Roman"/>
                <w:b w:val="false"/>
                <w:i w:val="false"/>
                <w:color w:val="000000"/>
                <w:sz w:val="20"/>
              </w:rPr>
              <w:t>
Марганец (Mn) EDTA-0,08 %, Бор (B) - 0,04%, Мырыш (Zn) EDTA - 0,05%, Мыс (Cu) EDTA-0,03%, Молибден (Mo)- 0,01%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(N)-5,4%, Аминқышқылдары-23,4%, Мырыш (Zn)-7,4%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Плюс" маркалы Аминофол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- 10,5%, Аминқышқылдар- 59%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 P2O5-0,025 %; K2O-1,52%; S-26 %; CaO-8,2 %; MgO-0,9 %; Fe2O3-0,013%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"Максифол Рутфарм" маркалы Максифол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сығындысы - 20,3%, L-а-аминқышқылдары-13,9%, Дәрумендер (В1, В6, PP) -0,06%, Калий тұзы-0,29%, Азот(N) барлығы: - 4,6%, оның ішінде органикалық-2,2%, Калий оксиді (K2O) -2,4%, Мырыш хелаты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"Ультрамаг Супер Күкірт-900"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 -0,3 K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(түрлендірілген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түрлендірілген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16-16-16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18-9-18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маркалары: диаммофоска 15-15-15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 16: 16 + BMZ (a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маркалары: 16: 16:16 +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маркалары: 16: 16: 16+BCMZ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маркалары: 16: 16: 16+BMZ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маркалары: 16:16:16+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(азафоска)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 10: 10 +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27-6-6+S+BCMZ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14:14: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23: 13: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10:26:26+BСMZ диаммофоск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22-7-12-2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NРК-1 маркалы азот-фосфор-калий тыңайтқышы (диаммофоска)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13-17-17(6)маркалы құрамында азот-фосфор-калий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8-20-30(2)маркалы құрамында азот-фосфор-калий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фульвоқышқылдар: 20%, бос аминқышқылдары: 6%, жалпы гумус сығындысы: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маркалЫ (түрленген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А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бойынша калий тұздары (фульв қышқылдары, флавоноидтар,фитостеролдар, каротиноидтар, амин қышқылдары, витаминдер, гуминдер, липидтер, наноөлшемді көміртек)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w/v өнімнің 1 литрінде-15%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+ 2MgO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 +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 13 +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 MgO+МЭ маркалары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 18: 18 +3MgO+МЭ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 38+3MgО+МЭ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 35+2MgO+МЭ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12:8:31+2MgO+МЭ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18:18:18+3MgO+МЭ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3:11: 38+3MgO+МЭ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6:14: 35+2MgO+МЭ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минералды тыңайтқышы 12-12-36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минералды тыңайтқышы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минералды тыңайтқышы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13:40:13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18:18:18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20:20:20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5:15:45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 18: 18+3MgO+МЭ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 20: 20 + 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 36+2,5 MgO+МЭ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 MgO+МЭ+стим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 + МЭ маркалы суда еритін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(проп-2-анис қышқылының полимері проп-2 - анисамидпен натрий тұзы) - 30-50%, микроэлементтер мен макроэлементтер хелатталған түрінде - B - 1,3%, Zn - 1,3%, Cu - 1,3%, N - 3,77%, S - 2,475%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 -8%, фитогормондар-75 ppm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L-a-аминқышқылдар-7,5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L-a-аминқышқылдар-3, фитогормондар-22 ррm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-61,2%; K2O-12,6%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BP10% маркалы "Сахалин калий гуматы" Органикалық-минералды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(K2O) - кемінде 0,85%, күкірттің массалық үлесі - 0,002% -дан көп емес, темірдің массалық үлесі - 0,144% -дан көп емес, жалпы калийдің массалық үлесі, K2O бойынша – 1,225%-дан аспайды, магнийдің массалық үлесі – 0,0205%-дан аспайды, мыстың массалық үлесі – 0,001%-дан көп емес, жалпы азоттың массалық үлесі – 0,1%-дан көп емес, жалпы фосфордың массалық үлесі, P2O5 бойынша – 0,1%-дан аспайды, мырыштың массалық үлесі – 0,001%-дан көп емес, натрий – 0,17%-дан көп емес, кальций оксиді – 0,345%-дан көп емес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BP20% маркалы "Сахалин калий гуматы" Органикалық-минералды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11%-дан кем емес, органикалық заттардағы гумин қышқылдарының массалық үлесі – 50%-дан кем емес, дисперсия (100 мкм торлы електен қалған қалдықтың массалық үлесі) – 1%-дан көп емес, жалпы калийдің массалық үлесі (K2O) – кемінде 1,75%, препараттың 1% сулы ерітіндісінің рН 9,0-10,5 бірлік, күкірттің массалық үлесі 0,002% көп емес, темірдің массалық үлесі артық емес, 0,288%, жалпы калийдің массалық үлесі, K2O бойынша – 2,45%-дан көп емес, магнийдің массалық үлесі – 0,041%-дан көп емес, мыстың массалық үлесі – 0,001%-дан көп емес, жалпы азоттың массалық үлесі – көп емес. 0,2%-дан жоғары, жалпы фосфордың массалық үлесі, P2O5 бойынша – 0,1%-дан көп емес, мырыштың массалық үлесі – артық емес 0,001%, натрий – 0,34%, кальций оксиді – 0,69% көп емес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BP2,5% маркалы "Сахалин калий гуматы" Органикалық-минералды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массалық үлесі (K2O) - кемінде 0,2%, күкірттің массалық үлесі - 0,002% -дан көп емес, темірдің массалық үлесі - 0,048% -дан көп емес, масса. жалпы калийдің үлесі, K2O бойынша – 0,4083%-дан көп емес, магнийдің массалық үлесі – 0,0068%-дан көп емес, мыстың массалық үлесі – 0,001%-дан көп емес, жалпы азоттың массалық үлесі – 0,033%-дан көп емес, жалпы фосфордың массалық үлесі, P2O5 бойынша – 0,1%-дан аспайды, мырыштың массалық үлесі – 0,001%-дан көп емес, натрий – 0,057%-дан көп емес, кальций оксиді – 0,115%-дан көп емес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BP5% маркалы "Сахалин калий гуматы" Органикалық-минералды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(K2O) - кемінде 0,4%, күкірттің массалық үлесі - 0,002% -дан көп емес, темірдің массалық үлесі - 0,072% -дан көп емес, масса. жалпы калийдің үлесі, K2O бойынша – 0,6125%-дан көп емес, магнийдің массалық үлесі – 0,0103%-дан көп емес, мыстың массалық үлесі – 0,001%-дан көп емес, жалпы азоттың массалық үлесі – 0,05%-дан көп емес, жалпы фосфордың массалық үлесі, P2O5 ретінде қайта есептегенде – 0,1%-дан аспайды, мырыштың – 0,001%-дан көп емес, натрий – 0,085%-дан көп емес, кальций оксиді – 0,1725%-дан көп емес.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оның ішінде калий 30 г/л, Аминқышқылдары 25 г/л, Микроэлементтер 10 г/л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гумин (натрий гуматы)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қышқылдарының массалық үлесі-30-90%, органикалық заттардың массалық үлесі-47,4%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гуматтары-35-40%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(B) -0,33±0,1; Мыс (Cu) -0,45±0,1; Мырыш (Zn) -0,8±0,3; Марганец (Mn) -0,8±0,2; Молибден (Mo) -0,1±0,04; Кобальт (Co)-0,03±0,01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полигексаметиленбигуанид гидрохлориді 100 мг/л Фосфор (Р2О5)-3,7 %, Калий (К2О)-5,8 %, Молибден (Мо) -0,13 %. Селен (Se)-0,043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маркасы: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Изагри-К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Изагри-К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Изагри-К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Fe- 0,16, Mn-0,08, B-0,23, Mo-0,08,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Изагри-К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45%+ BMZ(aa) маркалы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K2O-45.MgO-2.B-0.015.Mn-0.001. Zn-0.025. бос аминқышқылдарының массалық үлесі 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калий хлориді (түрлендірілген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А-60%+BMZ(aa) маркалы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 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B-0,015.Mn-0,001.Zn-0,025. аминқышқылдарының массалық үлесі 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(түрлендірілген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маркалы азотты сұйық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 (K2O): 15% (Cu):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 5% (Zn):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 /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MgO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 CaO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18-18-18+1MgO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 - 25%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2*10^9 КОЕ/мл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барлығы - 30%; K, барлығы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Ультрамаг кристалды микроэлементтер хелатты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Fe-13"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"Zn-15 хелат"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K2O-5,0-19,0%, S-3,0%. Fe-0,01-0,20%, Mn-0,01-0,12%, Cu-0,01-0,12%, Zn-0,01-0,12%, Mo-0,005-0,015%, Se-0-0,005%, B-0,01-0,15%, Co-0,01-0,12%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МЕГАМИКС-Күкірт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SO3-35.00, MgO-1.8, Mo-0.01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SО3-20, MgO-6, Cu-2,5, Zn-2,5, Fe-1,0, Mn-1,0, B-0,8, Mo-0,6, Co-0,12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P2О5-6, K2О-58, SО3-145, MgO-22, Cu-33, Zn-31, Fe-4,0, Mn-3,0, B-4,6, Mo-7,0, Co-2,8, Cr-0,5, Se-0,1, Ni-0,1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В-Мо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cуда еритін бор (В):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Темір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Кальций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Магний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Марганец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 Кальций (Ca) 14,0 %; глицин 10,0 %.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Мыс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Молибден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Моно Күкірт Микрополидок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 дегенде 10,8% Азот - кем дегенде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 -0,0002г/л, L-аланин-0,0014г/л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Мырыш маркалы Микрополидок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Agro минералды микротыңайтқышы (капсуладағы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AGRI P/K "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аминқышқылдар-50,Mn-2.Cu-0.5.Mo-0.05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аминқышқылдар-50%, B-1%, Zn-2%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аминқышқылдар-10%, B-1%, Mn-1%,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10-46+5SO3+0.6MN+0.5ZN"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аминқышқылы - 42%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 Бином микроэлементтері бар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Арахидті қышқыл-1 г/л, Дәрумендер (РР,С,В1,В6)-4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 Бином микроэлементтері бар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Арахидті қышқыл-1 г/л, Дәрумендер (РР,С,В1,В6)-4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"Актив"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+аминқышқылдар-3,9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"Амбер"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янтарлы қышқыл - 800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"Амбре-бор"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янтарлы қышқыл -100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 кешен"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кешен L-аминқышқыл және олигопептидтер -250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 Мыс-Марганец"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 аминқышқыл және олигопептидтер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 Сидс"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 аминқышқыл және олигопептидтер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литр</w:t>
            </w:r>
          </w:p>
          <w:bookmarkEnd w:id="1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 және олигопептидтер*366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"Бұршақ дақылдары"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"Бор"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"Бор-Молибден"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10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"Кальций-Бор"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"Квант"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қышқылдары-10 г/л, L-амин қышқылдары және олигопептидтер-48 г/л, фульв қышқылдары - 30 г/л, янтарлы қышқылы-20 г/л, арахид қышқылы-30 г/л, гумин қышқылдары-150 г/л, Дәрумендер(PP, C, B1, B6)-4,0 г/л, N-15 г/л, MgO-36,8 г/л, SO3-1,25 г/л, Zn-1,0 г/л, Mn-0,5 г/л, Fe-2,2 г/л, Cu-1,0 г/л, CaO-26,0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"Старт"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 27 Zn * 22 Mo 10 Cu * 10 Mn* 17 B 5 Fe* 20 Co* 0.05 L-аминқышқылдары 20 Фульват-гумат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"Стимул"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"Фосфит-К" Бином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12-61-0 (MAP) маркалы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 фосфаты (МАР) маркалары N:P/12:61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фитогориондар-0,012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Кальций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қышқылдар-0,1; полисахаридтер-0,00347; фитогормондар-0,0004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Нановит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P2O5-4,03%; K2O-6,47%; SO3-0,02 %; Cu – 0,01 %; B – 0,02%; Fe-0,02 %; Mn-0,01 %; Zn – 0,01%; аминқышқылдары-3,0%; органикалық қышқылдар – 0,7%; полисахаридтер-0,00388 %; фитогормондар-0,00044 %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НАНОВИТ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қышқылдар-5,3; полисахаридтер-0,00379; фитогормондар-0,00043; гумин қышқылдары-0,25; фульвоқышқылдар-0,045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 SO3-0,25 %; В-0,5 %; Мо-3,0 %; Zn-0,5 %; аминқышқылдары-4,26 %; органикалық қышқылдар-16,5 %; полисахаридтер-0,00417 %; фитогормондар-0,00048 %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аминқышқылдары-1,5; полисахаридтер-0,00368; фитогормондар-0,00042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қышқылдар-7,2; полисахаридтер-0,00329; фитогормондар-0,00038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аминқышқылдары-2,68; органикалық қышқылдар-6,2; полисахаридтер-0,00397; фитогормондар-0,00045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қышқылдар-8,35; полисахаридтер-0,00385; фитогормондар-0,00044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Супер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K2O-5,0; MgO-2,46; SO3-0,35; Cu-0,37; B-0,37; Fe-0,07; Mn-0,04; Zn-0,21; Mo-0,002; аминқышқылдары-2,86; органикалық қышқылдар-2,3; полисахаридтер-0,00403; фитогормондар-0,00046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 Р2О5-30,00 %; В-0,51 %; Zn-0,51 %; аминқышқылдары-0,08 %; органикалық қышқылдар-4,5 %; полисахаридтер-0,00365 %; фитогормондар-0,00042 %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13-0-46 (NOP)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маркалы калий нитраты 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15-0-0+27 CaO (CN)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43% (K2O): 28% Mg: 2% S O3: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12-5-27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N-45мг/л, P-54,6 мг/л, K-29,1 мг/л, Fe-31,5 мг/л, Ca-97,6 мг/л, Mn-0,11 мг/л, Cu-0,42 мг/л, Mo-0,24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қышқылдары- 750 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қышқылдарының аммоний тұздары-750г/кг, N-60г/кг, аминқышқылдары-100-120г/кг, K2O-40-60г/кг, микроэлементтер-21Г/кг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сығындысы-99,5%, Мырыш(Zn)-0,5 %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аминкышқылдар-7%, N-5,5%, P2O5-4,5%, K2O-4%, MgO-2%, SO3-2%, Fe-0,3%, Mn-0,7%, Zn-0,6%, Cu-0,4%, B-0,2%, Mo-0,02%,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аминқышқылдар-6,0,N-3,5, SO3-2,0,MgO-2,5, Fe-0,03,Mn-1,2, Zn-0,5, Cu-0,03, B-0,5, Mo-0,02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Биостим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аминоқышқылдар-10%, N-6%, K2O-3%, SO3-5%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БОР маркалы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АЗОТ" маркалы ЭФИКА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МАГНИЙ" маркалы ЭФИКА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РК" маркалы ЭФИКА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МЫРЫШ" маркалы ЭФИКА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аммоний нитраты В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кем емес; күкірт, 24% кем емес; су, 0,2 артық емес%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(түрлендірілген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маркалары (түрлендірілген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"Солюпоташ"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(K2O)-50%. Күкірт (S) -18%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 1,7*10^5, 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S- 16±1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азот-фосфор күкірті бар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 +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20+В 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 20+ВMZ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сығындысы-10%; Органикалық заттар, барлығы -20%; К-18%; B-0,2%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N-7%; Органикалық заттар, барлығы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Теск Фрут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B-0.014%, Mg-0.7%, Mo-0.02%, Ca-12%, жалпы қант-18%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барлығы – 3%; N – 3%; Р – 10%; В – 1%; Mo –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10%; N – 10%; B – 0,2%; L – 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(этилендиокси)диметанол-0-1%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поли-гидрокси-карбоқыщқылдары-20%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қышқылы-16,68, Na-0,08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түйіршіктелген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күкірт-85,95%, Сульфатты күкірт-0,09% кем емес, Калий оксиді-0,002% кем емес, Фосфор пентаоксиді-0,003% кем емес, Азот-0,003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B170+Mo+Co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аминқышқылы L-Пролин-0,12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кешенді кальций оксиді (СаО) 3,1 Күкірт триоксиді (SO3) суда еритін 1,75 Суда еритін кешенді магний оксиді (MgO) 0,22 Суда еритін бор, В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B-10,6-11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тыңайтқышы (Premium)- ЭКОЛАЙН Бор (Премиум)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 N-4,5%, Аминқышқылдар L-a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–11,0% , K2O – 6,0 %, MgO – 2,8% , SO3 –7,0% , Fe – 0,8%, Mn – 1,7 %, B – 2,1% , Zn – 0,7%,Cu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аминқышқылдары-12, теңіз балдыры сығындысы-0,15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(фосфит) - 20%, K2O - 15,0%, L-а Аминқышқылдары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- 5,9%, P - 19%, S - 5,3%, N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 -15,72, B-0,024, Fe-EDTA-0,059, Mn-EDTA-0,06, Zn-EDTA-0,062, Cu-EDTA-0,011, Mo-0,001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QadamFerti Aminoleaf</w:t>
            </w:r>
          </w:p>
          <w:bookmarkEnd w:id="11"/>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ПАВ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 – 15%; Темір (Fe) хелат түрінде (EDDHA) – 0,1%; Мырыш (Zn) хелат түрінде (EDTA) - 0,02%; Суда еритін Бор (В) – 0,03%, Цитокининдер-0,05%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 – 12%; Темір (Fe) хелат түрінде (EDTA) – 0,4%; Марганец (Mn) хелат түрінде (EDTA) – 0,2%; Мырыш (Zn) хелатталған түрінде (EDTA) –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 және амин қышқылдары 24%, Азот (N) жалпы-8%, Мырыш (Zn) агенті бар кешен-4%, Марганец (Mn) -3,5%, Мыс (Cu) агенті бар кешен-3,5%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Жалпы-6%, оның ішінде (N) органикалық-2%, оның ішінде (N) мочевина-4%, Фосфор (P2O5) - агентпен-2,5%, Калий (K2O) агентпен-2,5%, Магний (MgO) агентпен - 2,5% , Бор(B) бороэтаноломин - 2%, Кобальт (Co) агентімен - 0,1%. агенті бар Мыс(Cu) - 1%, агенті бар Темір(Fe) - 1,2%, агенті бар Марганец(Mn) - 1,2%, агенті бар Молибден(Mo) - 0,25%, агенті бар Мырыш(Zn) - 1,2%, Гумин қышқылдары (Гуматтар) - 0,25%, Гидроксикарбон қышқылдар-20%, Аминқышқылдары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Осмолиттер, Бетаин,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B- 0,015, Mn-0,02,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(К2О) - 7,0%; Fe (EDDHSA) - 0,50%; Zn (EDTA) - 0,08%; Органикалық көміртегі (С) - 12,0%; Органикалық заттар: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-56-58%б N-9,4%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Дәрумендер,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тұзы БМВ -гумин қышқылдар-2%, фитоспорин-М (титр≥5х10^6 KOE/мл)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 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тұзы БМВ -гумин қышқылдары-1%, фитоспорин-М (титр≥1,5х10^8 KOE /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 - 8,0%, Fe - 0,02% (EDDHSA), Полисахаридтер, Дәрумендер, Ақуыздар, Аминқышқылдары, Тазартылған Гумус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калий (K2O) 1,5 агенті бар кешен, гумин және фульв қышқылдары 1,0, рН 8,5-9,5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пекацид-0,5%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 -25%, калий дигидрогенортофосфаты (KH2PO4) -10%, Калий нитраты (KNO3) -10%, Магний сульфаты (MgSO4) -10%, пекацид-2.5%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(N)жалпы 3,50, Азот (N) органикалық 0,25, Азот (N) мочевина 3,25, Фосфор (P2O5) 0,50 агенті бар кешен, Калий (К2О) 2,50 агенті бар кешен, Магний (MgO) 0,10 агенті бар кешен, Бор (В) бороэтаноламин 0,10, Кобальт (Со) кешені 0,01 агентпен, Мыс (Си) 0,05 агентпен кешен, Темір (Fе) 0,12 агентпен кешен, Марганец (Mn) 0,10 агентпен кешен, Молибден (Мо) 0,025 агентпен кешен, Мырыш (Zn) 0,12 агентпен кешен, Гумин және фульв қышқылдары 10,00, Гидроксикарбон қышқылдары 0,60, аминқышқылдары 2,40, Қалғаны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Көкжидек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3,7-ден кем емес; P2O5, 75-тен кем емес; K2O, 62-ден кем емес; ЅО4, 16-дан кем емес; MgO, 6,2-ден кем емес; Fe 7,5; Mn 2,5; Cu 2,2; Zn 3,7; B 1,1; Mo 0,03; Co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125-тен кем емес; ЅО4, 0,46-дан кем емес; СаО, 200-ден кем емес; MgO, 13-тен кем емес; Fe 0,3; Mn 0,5; Cu 4,5; Zn 0,75; B 0,23; Mo 0,015; Co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PKMg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19-дан кем емес; Р2О5, 289-дан кем емес; К2О, 259-дан кем емес; MgO, 50-ден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Мақта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ЅО4, кемінде 14; Mn 10; Cu 5,0; Zn 25; B 10;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"Оксигумат-У"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BIO HUMIN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қышқылдары-18%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BLOOM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Doping-ENERGY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ISAPTION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қышқылдары-18%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ROYAL ROOT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Super Amino 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SUPER FUMIN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Super Gel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SUPER GUMIN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 SUPER SOIL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 қышқылдары-14%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Лебозол-Магфос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Лебозол-Толық күтім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Лебозол-Молибден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Лебозол-Кальций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Лебозол-Заатгут 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Лебозол-Нутриплант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аммиакты азот-1.7%, нитратты азот-0.7%, P2O5-8%, К2О-6%, микроэлементтер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Мегафол (Megafol)</w:t>
            </w:r>
          </w:p>
          <w:bookmarkEnd w:id="12"/>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C-9,0%, Фитогормондар, Бетаин, Дәрумендер,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түзетін бактериялардың 4 штаммы (кемінде 108 КОЕ/мл); Trichoderma саңырауқұлақтарының 3 штаммы, сүт қышқылы, фосфор - және калий жұмылдыратын, азотты бекітетін бактериялар (кемінде 4х108 КОЕ/мл); целлюлозолитикалық ферменттер кешені (белсенділігі кемінде 5 бірлік/мл); табиғи полисахаридтер, фитогормондар, витаминдер, L- аминқышқылдары; калий гуматы-0,5 %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Старт ФЕРТИКА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МС Крем (MC Cream)</w:t>
            </w:r>
          </w:p>
          <w:bookmarkEnd w:id="13"/>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Zn-0,5%, Фитогормондар, Амин Қышқылдары, Бетаин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МС Сет (MC Set)</w:t>
            </w:r>
          </w:p>
          <w:bookmarkEnd w:id="14"/>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C-20,0%, Фитогормондар, Бетаин, Маннитол,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Nutrivant 10-50-10</w:t>
            </w:r>
          </w:p>
          <w:bookmarkEnd w:id="15"/>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дигидрогенортофосфаты-50% Калий дигидрогенортофосфаты (KH2PO4) -2,5% Калий Нитраты (KNO3) -10% Пекацид-2.5%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Эластико оргаминералды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 - 8,0%, C - 10,0%, Zn (EDTA), Дәрумендер, Сапонин, Бетаин,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-17, Фосфор (P2O5)-6, Калий (К2О)-18, Күкірт (S)-4,8, Fe-0,25, Бор (B)-0,1, Mo-1,5, Cu-0,8, Zn-0,8, Mn-0,9, Mg-0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 маркалы Ростолон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-35, Фосфор (P2O5)-0, Калий (К2О)-0, Күкірт (S)-0, Fe-0, Бор (B)-4, Mo-0,05, Cu-0,1, Zn-0,1, Mn-0,1, Mg-0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CaO-10,0%, MgO - 1,0%, B - 0,1%, Zn - 0,01% (EDTA), Моно-, Ди-, Үш- , полисахаридтер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 бар күрделі аралас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фосфор (P2O5) - 0,66-1,66 %; калий (K2O) - 2-5%: жалпы күкірт (S) - 0,65-1,65%; микроэлементтер,%: бор (В) - 0,10; темір (Fe2O3) - 0,15; кобальт (Co) - 0,02; марганец (Mn) - 0,15; мыс (Cu) - 0,10; молибден (Mo) - 0,01; мырыш (Zn) - 0,10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күрделі гумин-минералды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(Ferrilеne 4,8)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Бұршақ дақылдары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6,8-ден кем емес; P2O5, 83-тен кем емес; K2O, 103-тен кем емес; ЅО4, 14-тен кем емес; Mn 15; Cu 2,0; Zn 5,0; B 8,0; Mo 15; Co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Темір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80-ден кем емес; K2O, 39-дан кем емес; ЅО4, 51-ден кем емес; Fe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Темір+Мырыш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ЅО4, 25-тен кем емес; Fe 15; Zn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Астық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ЅО4, кемінде 14; Mn 20; Cu 5,0; Zn 15; B 4,5;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Картоп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ЅО4, кемінде 14;Mn 15; Cu 12; Zn 8,0; B 7,0;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КомплеМет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2,4-тен кем емес; P2O5, 97-ден кем емес; K2O, 85-тен кем емес; ЅО4, 14-тен кем емес; Mn 10; Cu 2,5; Zn 30; B 4,0;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Зығыр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3,9-дан кем емес; P2O5, 92-ден кем емес; K2O, 85-тен кем емес; ЅО4, 14-тен кем емес; Mn 10; Cu 5,0; Zn 25; B 7,0;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Марганец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12-ден кем емес; P2O5, 80-ден кем емес; K2O, 103-тен кем емес; ЅО4, 14-тен кем емес; Mn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Мыс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14-тен кем емес; Р2О5, 67-ден кем емес; К2О, 88-ден кем емес; Cu,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Молибден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3,8-ден кем емес; Р2О5, 44-тен кем емес; К2О, 58-ден кем емес; Mo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Қияр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3,2-ден кем емес; P2O5, 91-ден кем емес; K2O, 78-ден кем емес; ЅО4, 25-тен кем емес; Fe 10; Mn 4,6; Cu 4,0; Zn7, 8; B 5,0; Mo 0,1; Co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1,0-ден кем емес; P2O5, 83-тен кем емес; K2O, 57-ден кем емес; ЅО4, 35-тен кем емес; Mn 20; Cu 2,0; Zn 12; B 7,0; Mo 0,15; Co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Қызылша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11-ден кем емес; P2O5, 87-ден кем емес; K2O, 106-дан кем емес; ЅО4, 14-тен кем емес; Mn 25; Cu 4,0; Zn 6,0; B 7,0; Mo 0,15; Co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Қызанақ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жалпы,3,7-ден кем емес; P2O5, 87-ден кем емес; K2O, 79-дан кем емес; ЅО4, 23-тен кем емес; Fe 7,7; Mn 5,9; Cu 5,6; Zn 8,4; B 2,8; Mo 0,1; Co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Мырыш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Қарағайлы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3,4-тен кем емес; P2O5, 62-ден кем емес; K2O, 53-тен кем емес; ЅО4, 6,4-тен кем емес; MgO , 8,3-тен кем емес; Fe 3,33; Mn 1,39; Cu 0,22; Zn 0,33; B 0,39; Mo 0,008; Co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маркасы: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P2O5, кемінде 99; K2O, кемінде 87; ЅО4, кемінде 10; MgO , кемінде 11,6; Fe 9,0; Mn 3,0; Cu 3,0; Zn 5,0; B 3,0; Mo 0,15; Co 0,05; белсенді органикалық заттар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Бутон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200-ден кем емес; СаО, 50-ден кем емес; B 3,0; белсенді органикалық зат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 Жүгері импульсі күрделі органоминералды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заттар 200органикалық заттар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Рапс Импульс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 Co 0,06; белсенді органикалық заттар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Рубин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Бақша Импульс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заттар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Старт кешенді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Лебозол-Мыс-Хелат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 - РапсМикс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Лебозол-КвадроС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Лебозол-ТриМакс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 NPK маркалы Ревитаплант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Ревитаплант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маркалы Ревитаплант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дақылы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дақылы үшін" маркалы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Әмбебап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Фертигрейн</w:t>
            </w:r>
          </w:p>
          <w:bookmarkEnd w:id="16"/>
          <w:p>
            <w:pPr>
              <w:spacing w:after="20"/>
              <w:ind w:left="20"/>
              <w:jc w:val="both"/>
            </w:pPr>
            <w:r>
              <w:rPr>
                <w:rFonts w:ascii="Times New Roman"/>
                <w:b w:val="false"/>
                <w:i w:val="false"/>
                <w:color w:val="000000"/>
                <w:sz w:val="20"/>
              </w:rPr>
              <w:t>
Қызылша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 - 1%; Аминқышқылдары, барлығы -9%; L- аминқышқылдары-6,5%; Теңіз балдыры сығындысы-4%; Органикалық заттар, барлығы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Аминқышқылдары, барлығы -9%; L- аминқышқылдары-6,5%; Теңіз балдыры сығындысы-4%; Органикалық заттар, барлығы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- 10%; Органикалық заттар, барлығы -40%; N - 5%; Zn - 0,75%; Mn - 0,5%; B - 0,1%; S - 4%; Fe - 0,1%; Cu - 0,1%; Mo-0,02%; Co-0,01%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KMg маркалы кешенді минералды тыңайтқыштар (Fertim KMg 55: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маркалы NPS (N-20, P-20 + S-14)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маркалы NPS (N-9, P-14 + S-10)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фульв қышқылдарының тұздары-10%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Стимул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aминқышқылдар L-a-7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 – 4,0%, мочевина азоты (N) – 4,0%, суда еритін фосфор (P₂O₅) – 15,0%, pH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 1% м/м, органикалық зат – 20% м/м, органикалық көміртек – 11,6% м/м, суда еритін марганец (Mn) – 0,8% м/м, суда еритін мырыш (Zn) – 1,2% м/м, бос аминқышқылдар – 6% м/м, pH 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магний оксиді (MgO) – 5%, мыс (Cu) – 2%, марганец (Mn)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марганец (Mn) – 5%, мырыш (Zn)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ангидриді (P₂O₅) – 25%, калий оксиді (K₂O) – 13%, магний оксиді (MgO) – 3,2%, мырыш (Zn) – 1,8%, күкірт ангидриді (SO₃) –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6,2%, фосфор (P) – 5,8%, калий (K) – 1,3%, мыс (Cu) – 2,4%, бор (B) – 4,0%, аминқышқылдар, фосфиттер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(N) – 7,1% м/м, органикалық азот (N) – 4,2% м/м, мочевина азоты (N) – 1,25% м/м, аммоний азоты (N) – 1,25% м/м, нитрат азоты (N) – 0,4% м/м, органикалық зат – 44,5% м/м, органикалық көміртек – 25,0% м/м, суда еритін марганец (Mn) – 1,5% м/м, суда еритін мырыш (Zn) – 0,5% м/м, бос аминқышқылдар – 28% м/м, pH 6,0–7,0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4,5%, фосфор (P) – 7,5%, аминқышқылдар, калий фосфиттері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 99-дан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PLANTIN PROTECT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NH₂ – 3%, P₂O₅ – 26,9%, K₂O – 17,9%, B – 0,0100%, Cu – 0,0184%, Mn – 0,0188%, Mo – 0,0008%, Zn – 0,0184%, органикалық заттар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PLANTIN SUPER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SOYAGOLD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(N) – 2,7% м/м, органикалық азот (N) – 1,7% м/м, мочевина азоты (N) – 0,8% м/м, аммоний азоты (N) – 0,2% м/м, органикалық зат – 16% м/м, органикалық көміртек – 9% м/м, суда еритін молибден (Mo) – 12% м/м, суда еритін кобальт (Co) – 1,5% м/м, бос аминқышқылдар – 2% м/м, pH 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Top Zinc Mаx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7,0%, Фосфор – 16,0%, Кобальт – 0,6%, Молибден – 2,5%, Бор – 3%, Мырыш – 5,0%, Күкірт – 1,5%, Аминқышқылдар, Фосфиттер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K₂O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БИОНЕКС- 10:10:10 маркалы СҰЙЫҚ КЕМИ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БИОНЕКС-КЕМИ ПРОФИ агрохимикаты маркасы 35:1: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ЕРІНЕТІН, маркасы 2:40:27+1,2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Азот (N) – 5%; Фосфор ангидриді (P₂O₅) – 6%; Калий тотығы (K₂O) – 9%; Бор (B) – 0,7%; Молибден (Mo) – 0,005%; Кобальт (Co) – 0,002%; Мыс (Cu) – 0,01%; Мырыш (Zn) – 0,01%; Марганец (Mn) – 0,05%; Никель (Ni) – 0,002%; Хром (Cr) – 0,0006%; Күкірт (S) –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Бор (B)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Бор (B) – 7%; Молибден (Mo) – 3%; Күкірт (S) – 0,05%; Кобальт (Co) – 0,002%; Мыс (Cu) – 0,01%; Мырыш (Zn) – 0,01%; Марганец (Mn) – 0,04%; Никель (Ni) –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Кешенді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Бор (B) – 4%; Молибден (Mo) – 0,05%; Күкірт (S) – 0,17%; Кобальт (Co) – 0,005%; Мыс (Cu) – 0,2%; Мырыш (Zn) – 0,01%; Марганец (Mn) – 0,02%; Никель (Ni) – 0,001%; Темір (Fe) –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 Фосфор ангидриді (P₂O₅) – 1,5%; Калий тотығы (K₂O) – 2%; Гумин қышқылдарының натрий тұздары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сұйытылған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 – 2,4%, марганец (Mn) – 0,6%, бор (B) – 0,24%, мырыш (Zn) – 0,6%, мыс (Cu) – 0,6%, молибден (Mo) – 0,02%, L-</w:t>
            </w:r>
            <w:r>
              <w:rPr>
                <w:rFonts w:ascii="Times New Roman"/>
                <w:b w:val="false"/>
                <w:i w:val="false"/>
                <w:color w:val="000000"/>
                <w:sz w:val="20"/>
              </w:rPr>
              <w:t>a</w:t>
            </w:r>
            <w:r>
              <w:rPr>
                <w:rFonts w:ascii="Times New Roman"/>
                <w:b w:val="false"/>
                <w:i w:val="false"/>
                <w:color w:val="000000"/>
                <w:sz w:val="20"/>
              </w:rPr>
              <w:t>-аминқышқылдары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P₂O₅ – 0,5%; K₂O – 3%; органикалық заттар – 4,0–7,0%; көмірсулар – 3,5–5,5%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P₂O₅ – 0,5%; K₂O – 3%; органикалық заттар – 4,0–7,0%; көмірсулар – 3,5–5,5%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Сұйық минералды тыңайтқыш АКТИВ, маркасы: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Тұқымдар</w:t>
            </w:r>
          </w:p>
          <w:p>
            <w:pPr>
              <w:spacing w:after="20"/>
              <w:ind w:left="20"/>
              <w:jc w:val="both"/>
            </w:pPr>
            <w:r>
              <w:rPr>
                <w:rFonts w:ascii="Times New Roman"/>
                <w:b w:val="false"/>
                <w:i w:val="false"/>
                <w:color w:val="000000"/>
                <w:sz w:val="20"/>
              </w:rPr>
              <w:t>
(Семена)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 10,9%, молибден (Mo) – 0,5%, мырыш (Zn) – 0,10%, мыс (Cu) – 0,10%, темір (Fe) – 0,10%, марганец (Mn) – 0,10%, азот (N) – 0,5%, өсімдік белоктарының гидролизаты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белоктарының гидролизаты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белоктарының гидролизаты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белоктарының гидролизаты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кемінде – 5%, Калий (K₂O) – 2,8%, Магний (Mg) –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Микроқоректік тыңайтқыш "ГИСИНАР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(проп-2-ен қышқылының проп-2-енамиді натрий тұзы бар полимер), Бор (B) – 150 г/л (11%), Азот (N) – 50 г/л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SO3-9,3, Nобщ-3,2, Zn-EDTA-2,6, MgO-2,2, Cu-EDTA-2, Fe-EDTA-0,4, Mn-EDTA-0,3, Mo-0,2, B-0,1, Co-EDTA-0,1, K2O-0,06, Ni-0,006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 Форс 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 Nобщ-6,9, K2O-3,6, Mo-0,7, B-0,6, P2O5-0,6, Cr-0,1, V-0,09, Se-0,02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 Форс 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SO3-15,2, Cu-EDTA-3,8, Zn-EDTA-3,3, MgO-2,3, Fe-EDTA-0,6, Mn-EDTA-0,3, Co-EDTA-0,2, Li-0,06, Ni-0,02, Янтар қышқылы -1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суда еритін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маркасы СХ калий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"АЛТЫН SULPHATE OF POTASH"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701</w:t>
            </w:r>
          </w:p>
          <w:bookmarkEnd w:id="18"/>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Микроэлементтерге байытылған Суперфосфат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түрінде есептелген жалпы фосфаттардың жаппай үлесі – 21,5%. P₂O₅ түрінде есептелген сіңімді фосфаттардың жаппай үлесі – 18,0±5%.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түрінде есептелген жалпы фосфаттардың жаппай үлесі – 22,1%. P₂O₅ түрінде есептелген сіңімді фосфаттардың жаппай үлесі – 19,5%.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күкірт құрамды суперфосфат "Супрефос-NS" (N:P:Mg:Ca:S)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қышқылы, янтар қышқылы, алмұрт қышқылы, жүзім қышқылы; Қанттар: глюкоза, сахароза; Минералды қоректік заттар: Азот – 8%, Фосфор – 3%, Калий – 3%, Магний – 2%, Кальций – 1%, Марганец – 0,7%, Бор – 0,1%, Темір – 0,4%, Молибден – 0,1%, Мыс – 0,05%, Мырыш –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(NPK-тыңайтқышы), маркасы 10:26:26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NPKS-8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қосылған азотты-фосфорлы-калийлі тыңайтқыш, NPK(S) 15-15-15(10)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күкірт қосылған азотты-фосфорлы-калийлі тыңайтқыш, NPK (S) 10-26-26(1)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күкірт қосылған азотты-фосфорлы-калийлі тыңайтқыш, NPK(S) 10:26:26(1)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минералды тыңайтқыш (түкті қоспасы) маркасы: ФЕРТИКА Универсал-2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азотты-фосфорлы-калийлі тыңайтқыш (NPK15)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4-13-36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СТАРТ маркалы 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17-7-24+ME"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18-18-18 +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20-20-20+ME"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 қосылған күрделі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(ЖКУ), маркасы: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күкіртті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 5, фульва қышқылы &lt; 1, гумин заттары &lt;6, N-1,43, K-6,2, Na-5,2, Fe-0,4, Cu-0,2, Zn-0,2, B-0,2, Mn-0,17, Co-0,02, Mo-0,018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