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cca6" w14:textId="db1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2025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2025 жылғы 29 сәуірдегі № 62 қаулысы. Абай облысының Әділет департаментінде 2025 жылғы 5 мамырда № 449-18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Ауыл шаруашылығы министрінің 2020 жылғы 30 наурыздағы № 107 бұйрығымен бекітілген "Өсімдік шаруашылығы өнімінің шығымдылығы мен сапасын арттыруды субсидиялау қағидаларының"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(Нормативтік құқықтық актілерді мемлекеттік тіркеу тізілімінде № 20209 болып тіркелген),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2025 жылға субсидияланатын пестицидтердің, биоагентердің (энтомофагтардың) тізбесі және пестицидтердің, биоагентердің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әкімдіктің қаулысының орындалуын бақылау Абай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әкімдіктің қаулысы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 биоагенттердің (энтомофагтардың) түрлерінің тізбесі және пестицидтердің биоагенттердің (энтомофагтардың) 1 литрге (килограмға, грамға, данаға)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(килограмм, грам, дана)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MЦПA диметиламин тұзы, 750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 / 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(ұшпайтын эфирлер С7-С9),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 концентрацияланған суспензиялар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микрокапсуляцияланған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микрокапсуляцияланған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май-сулы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 фенмедифама,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этилгексил эфирі түріндегі 2,4-Д қышқылы 453 г / л + флорасулам 7,4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грамм/литр + МЦПА,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микрокапсуляцияланған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720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600 г / 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 /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қышқылы, 410 грамм/литр + клопиралид, 40 грамм / литр күрделі 2-этилгексил эфирлері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 дисперсиясы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май-сулы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суда еритін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 267 г / л + пиклорам 80 г / л+ аминопиралид 17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 /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 500 грамм/литр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418грамм/литр+ флорасулам, 12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 , 360 грамм/литр + хлорсульфурон қышқылдары,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май-сулы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метсульфурон-метил,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2,4 - Д қышқылы, 420 грамм/литр + дикамба қышқылының 2-этилгексил эфирі,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ұшпайтын эфирлер түрінде,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