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aca3" w14:textId="f1da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әкімдігінің 2023 жылғы 15 наурыздағы № 53 "Абай облысы бойынша кен іздеушілікке арналған аумақтарды айқындау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2025 жылғы 22 қаңтардағы № 10 қаулысы. Абай облысының Әділет департаментінде 2025 жылғы 29 қаңтарда № 420-18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облысының әкімдігінің "Абай облысы бойынша кен іздеушілікке арналған аумақтарды айқындау туралы" 2023 жылғы 15 наурыздағы № 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36-18 болып тіркелген) келесі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37, 38, 39, 40, 41, 42, 43, 44, 45, 46, 47, 48, 49, 50, 51, 52, 53, 54, 55, 56, 57, 58, 59, 60, 61, 62, 63, 64, 65, 66, 67, 68, 69, 70, 71, 72, 73, 74, 75, 76, 77, 78, 79, 80, 81, 82, 83, 84, 85, 86, 87 жолдарымен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Абай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Өнеркәсіп және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министрлігі Геология комитетінің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"Шығысқазжерқойнауы" Шығыс Қазақстан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өңіраралық геология департамент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__________________С. Айкешов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 жылғы "__"_________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 және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 Экологиялық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бақылау комитетінің Абай облысы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экология департаментінің басшысы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__________________С. Сарбасов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 жылғы "__"__________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 кен іздеушілікке арналған аумақтар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Нүкте-нін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географиялық координаттары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ауданы (гектар)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 де 1'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Кесік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25,3113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25,3498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25,3693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25,3888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31,0043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15,7867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15,7901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39,8076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49,7962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28,7793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28,5953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44,5325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27,1828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58,4597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15,8949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15,8949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11,0378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