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4905" w14:textId="27f4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облысының әкімдігінің 2023 жылғы 17 ақпандағы № 39 "Абай облысының су қорғау аймақтары мен су объектілері белдеулерін белгілеу және оларды шаруашылықта пайдалану режимі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2025 жылғы 24 қаңтардағы № 14 қаулысы. Абай облысының Әділет департаментінде 2025 жылғы 29 қаңтарда № 419-18 болып тіркелді. Күші жойылды - Абай облысы әкімдігінің 2025 жылғы 6 қазандағы № 172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әкімдігінің 06.10.2025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 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облысының әкімдігінің "Абай облысының су қорғау аймақтары мен су объектілері белдеулерін белгілеу және оларды шаруашылықта пайдалану режимі туралы" 2023 жылғы 17 ақпандағы № 39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28-18 болып тіркелген) келесі өзгеріс енгізілсін: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Абай облысы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министрлігінің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Санитариялық-эпидемиологиялық бақылау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комитетінің Абай облысы бойынша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санитариялық-эпидемиологиялық бақылау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РММ-нің басшысының м.а.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Тоқтабаева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"_____" _____________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 және ирригация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Су ресурстары комитетінің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ресурстарын пайдалануды реттеу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қорғау жөніндегі Балқаш-Алакөл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 РММ-нің басшысы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С. Мейрамбеков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"_____" _____________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 және ирригация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Су ресурстарын реттеу,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қорғау және пайдалану комитетінің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ресурстарын реттеу қорғау және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пайдалану жөніндегі Ертіс бассейндік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РММ-нің басшысының м.а.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Е. Мадиев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"_____" _____________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облысының су қорғау аймақтары мен су объектілерінің белдеулері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обьектісінің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ені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ені (метр)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ауылдық округі, Гранитное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жағалау,оң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өзенінің оң жағалауынадғы өзен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ауылының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Половинки ауылының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Пашенное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Половинки ауылының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бұлағы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Половинки ауылының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өзен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05-252-152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 карьері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05-252-037-914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саласы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орам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0-0,5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20-23,3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23,3-26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30-31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31-32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37-37,2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37,2-38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41,6-42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41,6-43,7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43,7-45,5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45,5-46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47-48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52-53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53-54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54-54,5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54,4-55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55-56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81-86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84,7-85,3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0,5-2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14132,77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1053,55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0,5-3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21-25,5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34-36,3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36,7-38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40-41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45-46,5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46,5-52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48,5-49,4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51-52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53-56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58-59,4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82-83,2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82-99,5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83,7-99,5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99,5-103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99,5-106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103-104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104-105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108-109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109-110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110-111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111-112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112-113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113-114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114-116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118-126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127-143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127-134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143-144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144-146,4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146,4-168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147,7-151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151-152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152-168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69-73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71-80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80-94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85-94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69-74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74-96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өзені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ПК-213-219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16364,07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1287,17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307-330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330-335,91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287-320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320-335,91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1302,01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121-335,91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213-219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288-292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292-330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330-335,91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Құртоған өзені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37-38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38-39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Құртоған өзені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35-38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11874,19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222-223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223-224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224-225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225-226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226-227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227-228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229-230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230-231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231-232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232-233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233-234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234-235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235-236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236-245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245-246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246-247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247-248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248-252,547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252,5-252,547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17306,52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222-223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223-224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224-225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225-226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226-227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227-228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229-230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230-231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231-232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232-233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233-234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234-237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237-238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239-240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240-252,547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205-250,1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250,8-252,1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252,4-252,547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Жаңасемей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округінің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өзені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Көкентау ауылдық округінің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41,3714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8,3521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Бөкенші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ауылынан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оңтүстік-батысқа қарай 12,6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142,64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жағалау,сол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ауылының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281,95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05-252-142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округінің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жағалау,сол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05-252-151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05-252-147-143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05-252-147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ауылынан солтүстік-шығысқа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23-252-169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05-252-169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Дағандалы өзені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Қараөлен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учаскесі оң жағалауы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учаскесі оң жағалауы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өзені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05-239-062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Мамырсу ағыны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05-239-062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23-239-013-596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өзені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16364,07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1287,17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108-213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өзені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ПК0-42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16586,52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 бойынша жалпы 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1302,01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Ұржар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Құсақ өзені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 ауылынан олтүстікке қарай 3,5 киолметр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Бескарағай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жағалау,сол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ауылынан солтүстікке қарай 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242,0903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81,8940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23-240-034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23-240-027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23-240-034-050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Бесқарай ауылы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23-240-017 және 003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Кұланшы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23-240-023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23-240-017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23-240-039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92,5-94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96,2-96,7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96,7-98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98-99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99-100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100-101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101-102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102-103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103-104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104-105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105-106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107,4-108,5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108-109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108,5-112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109-110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110-111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111-112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112-113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113-116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114,1-141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116-117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117-118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118-119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119-120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120-121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121-122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122-123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123-124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124-129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129-130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130-131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132-133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133-134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135-136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136-137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137-138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138-139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139-140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140-141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141-142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141-149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149,4-153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142-145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145-146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146-149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149-150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150-151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151-152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152-153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153-154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154-159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154-167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164,5-172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168-171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175-176,5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174-176,5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176,5-178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178-189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179,3-190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190-196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191-196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197,5-198,2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197,5-203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199-200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200-201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201-209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209-210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210-213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213-214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214-215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215-216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216-217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217-219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204,5-223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224-273,5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276-309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226,5-228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233-234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234-237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237-243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243-245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245-246,5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246,5-249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249-250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250-251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251-252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252-253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253-254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254-255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255-256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256-257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257-258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258-261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261-262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262-265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265-268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268-272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272-273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273-276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276-309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169-177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(Абай облысы бойынша жалпы ауданы)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178-209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215-226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226,4-246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215-246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246-253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253-254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254-255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253-258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255-256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256-258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258-259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259-263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05-241-005-005 кадастрлық нөмірі бар жер учаскесінің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 кадастрлық нөмірі бар жер учаскесінің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 кадастрлық нөмірі бар жер учаскесінің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 кадастрлық нөмірі бар жер учаскесінің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жақ Шульбинка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23-241-039-2086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Мамкин Ключ ағыны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Ағынықатты ағыны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Шмокинский ключ ағыны оң жағалау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Муравьевский ключ ағыны оң жағалау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Бюкуй өзені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ауылынан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173,3644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12,882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(Саратовка) ауылынан солтүстік-батысқа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(Саратовка) ауылынан солтүстік-батысқа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(Саратовка) ауылынан 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Жаныма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44-93 геологиялық блоктар шекарасында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(10Г-5Г-6,7,12)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Жаныма өзені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М-44-93 геологиялық блоктарының шекарасында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(10Г-5Г-6,7,12)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 өзені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Қисықпай өзені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Қалмата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өзен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369.Алайғыр өзенінің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ағыны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 (Мариновка) ауылынан солтүстік-батысқа қарай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Батпақбұлақ ағыны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 (Мариновка) ауылынан солтүстік-батысқа қарай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Мамкин Ключ ағыны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 (Мариновка) ауылынан солтүстік-батысқа қарай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 солтүстік-шығысқа қарай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 солтүстік-шығысқа қарай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Бақыршық кен орнынан батысқа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Қосбөгастау ағыны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05-243-010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Тастықара ағыны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Горняк ағыны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ағыны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"Төменгі Шар"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"Төменгі Шар"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ауылынан солтүстік-шығысқа қарай 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924,1731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 өзені және су бұрғыш арық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Боко-Васильев кен алаңындағы Тоқым учаскесінің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Боконское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Боко-Васильев кен алаңындағы Тоқым учаскесінің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1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2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3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4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5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өзені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ағыны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Бүбекей ағыны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ағыны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Мамкин Ключ ағыны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бұру каналы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Бақыршық алтын кені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 орны, реконструкцияланатын қалдық қоймасының жармасында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69,9785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атауы жоқ ағын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атауы жоқ ағын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бұру каналы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90,2134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атауы жоқ ағын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Бақыршық кен орнынан батысқа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Ақбастаубұлақ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05-243-039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180-446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ағыны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23-243-010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ағыны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23-243-010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Қаныма өзені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23-243-012-021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23-243-012-191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Қаныма өзені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(Қаныма өзені оң жағалау, Жаныма өзені сол жағалау) ағын 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Жаныма өзені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Жаныма өзені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өзені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23-243-010-082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23-243-010-084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(Абай облысы бойынша жалпы ауданы)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(Абай облысы бойынша жалпы ауданы)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0,3-1,2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1,4-2,8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3,5-4,0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6,4-6,9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7,0-8,1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8,3-9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9,9-19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24-40,2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40,2-42,6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42,6-44,5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44,6-44,8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46,3-47,7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48,4-48,7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49,1-61,9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62-62,9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63,1-70,7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70-7-76,5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71-72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76,5-127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85-86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86-99,5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99,5-100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100-101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101-102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131-252,1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132-133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133-134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216-217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217-218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218-219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220-221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3,9-5,1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5,3-5,5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5,8-7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7,4-8,8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9,1-10,1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10,4-12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12,1-19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25-60,6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45-46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47-48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61-61,5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61,2-62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62,8-63,2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63,5-64,9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65-71,1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71,5-72,3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72,6-73,1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73,4-73,9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74,3-75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75,5-76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76,5-87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76,5-87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87-88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87-95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88-89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89-90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90-91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91-92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92-93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93-103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95-127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103-104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104-105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105-106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113-114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114-115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115-127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133-134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135-136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138-149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138-141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141-142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142-143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143-144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144-145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145-146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146-147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147-148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148-149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149-150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150-151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151-152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152-153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153-193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149-155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155-164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164-171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171-188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188-193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193-205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205-218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218-219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220-221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Даубай өзені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23-243-014-157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23-243-014-156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23-243-014-156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Даубай өзені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Даубай өзені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23-243-032-012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23-243-034-074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23-243-034-218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23-243-034-017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Қыз-Бастау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ағыны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ағыны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Тастықара ағыны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Тастықара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Салдыбай ағыны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23-243-010-114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Салдыбай ағыны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Салдыбай ағыны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жақ саласының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1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23-243-054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өзені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жағалу жағы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23-243-059, 23-243-060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орам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ауылынан солтүстік-батысына 1,2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500-1608,5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өзені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жағалу жағы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500-1484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көлі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 жағы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көлі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 жағы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көл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 жағы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көл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 жағы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Балықтыкөл көлі оңтүстік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300-978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ауданының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5955,3118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1390,8665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Жүзағаш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05-244-018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бұру каналы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23-244-011-386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Қосагаш өзені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23-244-005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өзені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23-243-018-555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 Ключ өзені аралығы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23-244-021-347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 Ключ өзені аралығы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23-244-021-052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 өзені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23-244-021-354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 ауылынан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 километр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ауылынан шығысқа қарай орналасқан жер учаскесі тұстамасында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14,240739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1,279371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320-740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Тебеске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Ақсуат ауданы, Құмгөл ауылынан оңтүстік-батысқа қарай 26,5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Такиякеткен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Қызылқайын өзенінің арналары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05-333-049-960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05-333-050-399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58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498"/>
    <w:bookmarkStart w:name="z58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қорғау аймақтары мен су қорғау белдеулерінің шекаралары мен ені бекітілген жобалау құжаттамасының картографиялық материалында көрсетілген.</w:t>
      </w:r>
    </w:p>
    <w:bookmarkEnd w:id="4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