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4a80" w14:textId="f074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1 маусымдағы № 104 "Абай облысының су объектілері және су шаруашылығы құрылыстарындағы көпшіліктің демалуына, туризм және спортқа арналған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21 қаңтардағы № 9 қаулысы. Абай облысының Әділет департаментінде 2025 жылғы 24 қаңтарда № 417-18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облысының су объектілері және су шаруашылығы құрылыстарындағы көпшіліктің демалуына, туризм және спортқа арналған орындарды белгілеу туралы" 2023 жылғы 1 маусымдағы № 104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89-18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ирригация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 комитетінің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Балқаш-Алакөл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РММ-нің басшысы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Мейрамбеков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"_____" _____________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ирригация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 комитетінің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Ертіс бассейндік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РММ-нің басшысы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 Жәдігер ұлы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жылғы "_____" _____________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Абай облысы бойынша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департаментінің басшысы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Сарбасов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"_____" _____________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министрлігінің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Абай облысы бойынша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басшысының м.а.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Тоқтабаева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"_____" 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1 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объектілері және су шаруашылығы құрылыстарындағы көпшіліктің демалуына, туризм және спортқа арналған орындар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объектінің/су шаруашылығы құрылысының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Жүзудің белгіленген шекараларындағы халықтың жаппай демалатын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(49017′55.95″С; 79028′65.10″В)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(47.94747 С, 80.41599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"Шошқалы"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(50.723594, 79.670603)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(50041.15 С; 79006,44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(50029.09.11 С; 79052,50.81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"Жанай" демалыс базасы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"Нұрсұлтан" демалыс базасы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Бородулиха ауылынан 65 км қашықтықта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Жерновские көлдері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 компани" демалыс базасы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(50.49281, 81.10660)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 Бородулиха ауылынан 35 км таспалы реликті бордың тереңдігінде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балалардың сауықтыру лагері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(50.66471, 80.67570)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қаласынан 40 км қашықтықта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оң жағалауы Шүлбі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демалыс орыны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(50.398123, 81.102654)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 Арасан" сауықтыру орталығы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(49.26444,81.74206)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ауылынан 12 км солтүстік-шығысқа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(49°14'26"N; 81°48'22"E)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 Қалбатау ауылынан18 км оң түстік шығысқа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 пайдаланылатын жағажай, жүзу аймағының қоршауымен (қалқымалар, арқандар) белгіленген шекараларында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коммуналдық жағажайы, жүзу аймағының қоршауымен (қалқымалар, арқандар) белгіленген шекараларында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(50°383777,80°254869)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Понтон көпірінің сол жағалауы,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Мелькомбинат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"Пристань" коммуналдық жағажайы, жүзу аймағының қоршауымен (қалқымалар, арқандар) белгіленген шекараларында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(50.439419,80.214012)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шағын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"Еркеназ" демалыс орыны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(50.459392,80.196359)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шағын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қалалық жағажай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(50.759306,78.547800)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қонақ үйі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қалалық жағажай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ЖОББМ,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ЖОББМ ауданында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қалалық жағажай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 үшін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жағажай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(48.762731,82.378569)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