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b42" w14:textId="d22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18 қарашадағы №10/54-VII "Абай облысының елді мекендерінде ауыл шаруашылығы жануарларын асырау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2025 жылғы 25 маусымдағы № 28/186-VIII шешімі. Қазақстан Республикасының Әділет министрлігінде 2025 жылғы 1 шiлдеде № 36372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облысының елді мекендерінде ауыл шаруашылығы жануарларын асырау қағидаларын бекіту туралы" Абай облысы мәслихатының 2022 жылғы 18 қарашадағы № 10/54-VII (Нормативтік құқықтық актілерді мемлекеттік тіркеу тізілімінде № 30701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Абай облысының елді мекендерінде ауыл шаруашылығы жануарларын асырау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"1). Ауыл шаруашылығы жануарлары – адам өсіретін, ауыл шаруашылығы өндірісіне тікелей қатысы бар жануарлардың барлық түрлері";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Жануарларды ұстау қызметі процесінде туындайтын биологиялық қалдықтар Қазақстан Республикасы Ауыл шаруашылығы министрінің 2015 жылғы 6 сәуірдегі № 16-07/307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11003 болып тіркелген) бекітілген биологиялық қалдықтарды кәдеге жарату, жою қағидаларына сәйкес жойылуға немесе кәдеге жаратылуға тиіс.".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