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5fd" w14:textId="692b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17 қыркүйектегі № 29/267-VIII шешiмi. Қазақстан Республикасының Әділет министрлігінде 2025 жылғы 23 қыркүйекте № 36905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"Шымкент қаласында ортақ су пайдаланудың қағидаларын белгілеу туралы" Шымкент қалалық мәслихатының 2019 жылғы 29 наурыздағы № 47/382-6с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 болып тіркелді);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"Шымкент қаласында ортақ су пайдалану қағидаларын бекіту туралы" 2019 жылғы 29 наурыздағы № 47/382-6с Шымкент қаласы мәслихатының шешіміне өзгерістер мен толықтырулар енгізу туралы" Шымкент қаласы мәслихатының 2022 жылғы 20 мамырдағы №16/143-VII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28412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