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3119" w14:textId="7653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2025 жылға арналған тыңайтқыштардың (органикалық тыңайтқыштарды қоспағанда) субсидияланатын түрлерiнің тізбесін және тыңайтқыштарды сатушыдан сатып алынған тыңайтқыштардың 1 тоннасына (литріне, килограмына) арналған субсидия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25 сәуірдегі № 1822 қаулысы. Шымкент қаласының Әділет департаментінде 2025 жылғы 2 мамырда № 238-17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тіркелді)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бойынша 2025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2025 жылға арналған тыңайтқыштардың (органикалық тыңайтқыштарды қоспағанда) субсидияланатын түрлерiнің тізбесі және тыңайтқыштарды сатушыдан сатып алынған тыңайтқыштардың 1 тоннасына (литріне, килограмына) арналған субсидия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- 11,1%, N - 5,8%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- 13,5%, бос L-амин қышқылдары - 1,3%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- 10,5%, бос L-амин қышқылдары - 7,5%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 (P2O5) - 17,5%, жалпы азот (N) - 3,5%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- 6,0%, Zn - 0,9%, Mn - 0,6%, B - 0,12%, Fe - 0,12%, Cu - 0,12%, Mo - 0,025%, бос L-амин қышқылдары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- 23%, бос L-амин қышқылдары - 2,3%, Zn - 0,12%, Fe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 (P2O5) - 42,0%, жалпы калий (K2O) - 28,0%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- 3,5%, бос L-амин қышқылдары - 7,5%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- 8,5%, аммиакты азот - 4,25%, органикалық азот - 4,25%, бос L-амин 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P2O5 - 5, K2O - 19, CaO - 9, MgO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P2O5 - 10, K2O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P2O5 - 10, K2O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P2O5 - 50, K2O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- 5,206%, K2O - 4,731, P2O5 - 6,758, B - 0,101, Fe - 0,147, Zn - 0,101, Mn - 0,109, C - 3,199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- 2, гумин қышқылдары - 36,5, фульв қышқылдары - 63,5, N - 45, P - 54,6, K - 29,1, Fe - 31,5, Ca - 97,6, Mn - 0,11, Cu - 0,42, Mo - 0,24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- 3,2%, органикалық азот (N) - 3,2%, бос амин қышқылдары - 10%, pH (1% ерітінді) - 4,1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- 12,5%, жалпы азот (N) - 11%, нитратты азот (N) - 3,1%, мочевинді азот (N) - 3,3%, органикалық азот (N) - 4,6%, кальций (CaO) - 5,7%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5, Fe – 5, N –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5, K –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31,4%, K2O – 21%, C – 17,4%, P2O5 – 6,758, Cu – 7,04, Ni – 0,41, Zn – 4,44, Cr – 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- 17,5%, NH2 - 15,3%, органикалық азот - 2,2%, органикалық заттар (амин қышқылдары мен дәрумендер) –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1%, суда еритін бор (B) – 1%, суда еритін хелатталған темір (Fe) ЭДТА – 5%, суда еритін хелатталған марганец (Mn) ЭДТА – 4%, суда еритін молибден (Mo) – 0,05%, суда еритін хелатталған цинк (Zn) ЭДТА – 5%, суда еритін магний оксиді (MgO) –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 қышқылдары – 453,2 г/л, бос амин қышқылдары – 9,5 г/л, азот (N) –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 қышқылдары – 423,55 г/л, бос амин қышқылдары – 139,29 г/л, азот (N) – 71 г/л, цинк + бор –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P2O5 - 10,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P2O5 - 7, K2O 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 (P205) - 30% (K2O) - 11% C14H12O8 - 2%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1%, суда еритін мыс – 7%, ЭДТА хелатталған мыс –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калий, марка SiB (модификацияланған минералдық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50, Bacillus subtilis Ч - 13,5*10^4,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8,09%, B – 0,22, Zn – 0,15, CaO – 1,920, C – 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– 50, Mg –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8, фосфор 56, калий 10+МЕ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- 6,3%, P2O5 - 13,2%, SO3 - 3,4%, B - 2,0%, Cu - 2,4%,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6,40% w/v, B – 0,38% w/v, Mo – 0,21% w/v, бос амин қышқылдары – 12,28%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10,40% w/v, B – 0,52% w/v, N – 5,59%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0,38% w/v, Cu – 0,15% w/v, Fe – 5,10% w/v, Mn – 2,50% w/v, Mo – 0,10% w/v, Zn – 0,21%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8,06% w/v, бос амин қышқылдары – 5,76% w/v, органикалық заттар + стимуляторлар – 13,40%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17,16% w/v, N - 6,00% w/v, CaO - 4,09% w/v, B - 0,26% w/v, SO3 - 2,31% w/v, MgO - 0,29% w/v, органикалық заттар – 47,38%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- 3,3%, K2O - 52,1%, B - 0,03%, Cu - 0,0297%, Fe - 0,0490%, Mn - 0,0396%, Mo - 0,0054%, Zn - 0,0295%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– 10,36%, Р2О5 – 14,24%, К2О – 3,88%, MgО в/р – 0,38%, В в/р – 0,14%, Мn – 0,97%, Zn – 0,67%, амин қышқылдары – 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35,00%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- 36,00% w/v, бос амин қышқылдары – 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P2O5 - 42,00% w/v, K2O - 28,00%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Протеиндер A-PROTEIN (Enzymatic hydrolysis of proteins) – 400 г/л, Zn – 5 г/л, B – 15 г/л, Fe – 1 г/л, N –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– 32%, органикалық көміртек – 18%, органикалық азот – 1%, суда еритін калий оксиді (K2O) – 1,5%, бос амин қышқылы – 10%, pH – 2 –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11,55% w/v, N - 3,46% w/v, K2O - 1,96% w/v, B - 1,15% w/v, Mo - 0,11% w/v, су балдырларының сығындысы – 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FULVIC ACID BFA-95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қышқылы – 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кем емес 0,07%, калий кем емес 0,38%, магний кем емес 0,07%, күкірт кем емес 0,44%, темір кем емес 0,11%, Bacillus Licheniformis (RTI184) 3×10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10%, фосфор (Р205) суда еритін 10%, калий (К20) суда еритін – 40% + микроэлементтер кешені (B, Cu, Fe, Mn, Mo, Zn), антистресс компоненттері ең аз мөлшер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18%, фосфор (Р205) суда еритін 18%, калий (К20) суда еритін 18% + микроэлементтер кешені (B, Cu, Fe, Mn, Mo, Zn), антистресс компоненттері ең аз мөлшер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10%, фосфор (P2O5) суда еритін 20%, калий (K2O) суда еритін 30%, магний (MgO), суда еритін 1,5% + микроэлементтер кешені (B, Cu, Fe, Mn, Mo, Zn), антистресс компоненттері ең аз мөлшер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15%, фосфор (Р205) суда еритін 5%, калий (K2O) суда еритін 30%, магний (MgO) суда еритін 3% + микроэлементтер кешені (B, Cu, Fe, Mn, Mo, Zn), антистресс компоненттері ең аз мөлшер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16%, фосфор (Р205) суда еритін 8%, калий (K2O) суда еритін 24%, магний (MgO) суда еритін 2% + микроэлементтер кешені (B, Cu, Fe, Mn, Mo, Zn), антистресс компоненттері ең аз мөлшер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18%, фосфор (Р205) суда еритін 18%, калий (K2O), суда еритін 18%, магний (MgO) суда еритін 2% + микроэлементтер кешені (B, Cu, Fe, Mn, Mo, Zn), антистресс компоненттері ең аз мөлшер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25%, фосфор (P2O5) суда еритін 5%, калий (K2O) суда еритін 5%, магний (MgO) суда еритін 3% + микроэлементтер кешені (B, Cu, Fe, Mn, Mo, Zn), антистресс компоненттері ең аз мөлшер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3%, фосфор (P2O5) суда еритін 5%, калий (K2O) суда еритін 45%, магний (MgO) суда еритін 2,5% + микроэлементтер кешені (B, Cu, Fe, Mn, Mo, Zn), антистресс компоненттері ең аз мөлшер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8%, фосфор (P2O5) суда еритін 38%, калий (K2O) суда еритін 8%, магний (MgO) суда еритін 4% + микроэлементтер кешені (B, Cu, Fe, Mn, Mo, Zn), антистресс компоненттері ең аз мөлшер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- 17,5, Р2О5 - 44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кальцийлік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- 15,5, NH4 - 1,1, NO3 - 14,4, CaO - 26,5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15%, Р2О5 – 5%,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Р2О5 – 20%, К2О –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- 25, K2O - 17, N - 4, амин қышқылдары L-a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3%, фосфор (Р2О5) суда еритін 15%, күкірт (SO3) суда еритін 15%, магний (MgO)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- 5%, мочевина азоты (N-NH2) - 5%, суда еритін калий оксиді (K2O) - 30%, хлорид мөлшері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протеиндер - 272 г/л, органикалық заттар - 210 г/л, хитозан олигосахаридтері - 21,0 г/л, Mg - 21,0 г/л, Zn - 10,5 г/л,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NH4 - 1,9, NO3 - 10,1, P2O5 - 12, K2O - 36, MgO - 1, SO3 - 2,5, B - 0,025, Cu - 0,01, Fe - 0,07, Mn - 0,04, Zn - 0,025,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NH4 - 3,3, NO3 - 4,9, Nкарб - 9,8, P2O5 - 18, K2O - 18, MgO - 3, SO3 - 5, B - 0,025, Cu - 0,01, Fe - 0,07, Mn - 0,04, Zn - 0,025,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NH4 - 8,6, NO3 - 4,4, P2O5 - 40, K2O - 13, B - 0,025, Cu - 0,01, Fe - 0,07, Mn - 0,04, Zn - 0,025,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 - 12%, суда еритін калий оксиді (K2O) - 2%, барлығы (гуминді және фульв қышқылдар) - 12%, pH – 10 - 11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2,5% (Ca):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- 7, MgO - 10, B - 0,25, Fe (ЭДТА) - 0,05, Mn (ЭДТА) - 0,05, Zn (ЭДТА) - 0,02, Mo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15%, К2О – 5%, MgO – 9%, B – 0,1%, Mn – 5%, Zn –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P2O5 - 51+-1, K2O - 34+-1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32,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 P2O5 – 7, K2O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6, K2O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P2O5 - 20%, K2O - 20%, MgO - 2%, B - 0,0070%, Cu - 0,0015%, Fe - 0,0100%, Mn - 0,0150%, Mo - 0,0015%, Zn - 0,0070%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нитратты азот (N-NO2) - 8%, суда еритін кальций оксиді (CaO) - 14%, суда еритін бор (B)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- 20%, мочевина азоты (N-NH2) - 20%, суда еритін бор (B) - 1%, суда еритін мырыш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S - 14, B - 0,015, Mn - 0,001, zN - 0,025, бос амин қышқылдарының массалық үлесі - 0,125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26%, SO3 - 13%, Zn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Дигидрогенортосфосфат аммония - 50%, дигидрогенортосфосфат калий (KH2PO4) - 2,5%, нитрат калий (KNO3) - 10%, пекацид 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- 6,21%, Cu - 0,93%, Mn - 8,80%, Zn - 11,05%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SO3+ 0,5 Zn+ 0,6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- 10,0%, NH4 - 10,0%, P2O5 - 46,0%, P2O5 - 44,0%, P2O5 - 45,0%, SO3 - 5,8%, Mn - 0,6000%, Zn - 0,5000%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- 0,8%, органикалық азот - 8,2%, органикалық заттар амин қышқылдарының қоспасы - 51%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- 3,7%, NH4 - 1,0%, NH2 - 2,0%, органикалық азот - 0,6%, P2O5 - 5,1%, K2O - 3,2%, SO3 - 1,6%, Zn - 0,1013%, органикалық заттар (амин қышқылдары мен витаминдердің судағы қоспасы)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 P2O5 – 52, K2O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42, K2O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45, K2O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9, K2O - 34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16, P2O5 – 8, K2O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14, K2O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18, K2O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20, P2O5 – 10,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- 120,2 г/л, азот (N) - 165,4 г/л,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г/кг, EDTA кальций динатрий - 220 г/кг, амин қышқылдары - 200 г/кг, Ca - 100 г/кг, N - 100 г/кг, Mg - 30 г/кг,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нитратты азот (N-NO2) - 8%, суда еритін калий оксиді (K2O) - 7%, суда еритін кальций оксиді (CaO) - 15%, хлорид мөлшері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Ca - 9, B - 0,2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Ca - 8, Zn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- 2,24% w/v, Fe - 2,56% w/v, Mn - 0,96% w/v, Zn - 0,64%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- 42%, жалпы азот (N) - 2%, органикалық көміртек - 18%, суда еритін калий оксиді (K2O) - 2%, pH – 1 - 3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9.0.1. Аммоний нитраты бар тотығушы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 P2O5 - 10, K2O - 27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нитратты азот (NO3) – 4%, амида азоты (NH2) – 4%, аммоний азоты (NH4) – 2%, суда еритін фосфор пентоксиді (P2O5) – 10%, суда еритін калий оксиді (K2O) – 40%, темір (Fe) хелатты формада (EDTA) – 0,02%, марганец (Mn) хелатты формада (EDTA) – 0,01%, мырыш (Zn) хелатты формада (EDTA) – 0,002%, мыс (Cu) хелатты формада (EDTA) – 0,002%, суда еритін бор (B)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аммоний азоты (NH4) – 10%, суда еритін фосфор пентоксиді (P2O5) – 52%, суда еритін калий оксиді (K2O) – 10%, темір (Fe) хелатты формада (EDTA) – 0,02%, марганец (Mn) хелатты формада (EDTA) – 0,01%, мырыш (Zn) хелатты формада (EDTA) – 0,002%, мыс (Cu) хелатты формада (EDTA) – 0,002%, суда еритін бор (B)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нитратты азот (NO3) – 2%, амида азоты (NH2) – 14%, аммоний азоты (NH4) – 4%, суда еритін фосфор пентоксиді (P2O5) – 20%, суда еритін калий оксиді (K2O) – 20%, темір (Fe) хелатты формада (EDTA) – 0,02%, марганец (Mn) хелатты формада (EDTA) – 0,01%, мырыш (Zn) хелатты формада (EDTA) – 0,002%, мыс (Cu) хелатты формада (EDTA) – 0,002%, суда еритін бор (B)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амида азоты (NH2) – 12%, аммоний азоты (NH4) – 13%, суда еритін фосфор пентоксиді (P2O5) – 5%, суда еритін калий оксиді (K2O) – 5%, темір (Fe) хелатты формада (EDTA) – 0,02%, марганец (Mn) хелатты формада (EDTA) – 0,01%, мырыш (Zn) хелатты формада (EDTA) – 0,002%, мыс (Cu) хелатты формада (EDTA) – 0,002%, суда еритін бор (B)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- 14,00% w/v, MgO - 2,80% w/v, B - 0,14% w/v, Mo - 0,07% w/v, Co - 0,007%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- 3,72% w/v, P2O5 - 11,08% w/v, K2O - 4,08% w/v, Zn - 0,50% w/v, Mn - 0,20% w/v, B - 0,20% w/v, Mo - 0,02% w/v, Fe - 0,09% w/v, бос амин қышқылдары - 5,76%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- 2,4, Fe - 0,22, Mn - 0,33, Zn - 1,1, Сu - 0,55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- 7,8, B - 15,5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 - 24, Fe - 0,22, Mn - 0,33, Zn - 1,1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- 4,8, Zn - 1,1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- 5,65, P2O5 - 5, K2O - 3,5, Fe (ЭДТА) - 0,044, Mn (ЭДТА) - 0,05, Zn (ЭДТА) - 0,07, Mo - 0,10, бос амин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- 37,38 г/кг, амин қышқылдары - 5,6 г/кг, органикалық заттар - 43,8 г/кг, N - 1,49 г/кг, K2O - 20,64 г/кг, Са - 0,26 г/кг, Mg - 0,58 г/кг, B - 0,56 г/кг, Zn - 0,53 г/кг,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- 196,55 г/л, органикалық заттар - 508,76 г/л, K2O - 118,29 г/л, N - 0,52 г/л, Са - 0,05 г/л,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 - 20%, K - 20%, MgO - 2%,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 - 10%, K - 40%, MgO+2%,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амин қышқылдары - 766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- 6,5%, P - 25%, K - 6,5%,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 - 42%, K - 10%, MgO+3%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көміртек – 25,2%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- 8,148, C - 10,103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Ascophyllum nodosum: 5%, жалпы азот (N): 8,3%, нитратты азот (N): 8,3%, суда еритін фосфор (P2O5): 8,3%, суда еритін калий (K2O): 8,3%, темір (Fe), хелат EDTA: 0,03%, суда еритін марганец (Mn): 0,02%, суда еритін молибден (Mo): 0,001%, марганец (Mn), хелат EDTA: 0,02%, суда еритін бор (B): 0,03%, суда еритін мырыш (Zn): 0,01%,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Ascophyllum nodosum: 10%, бос амин қышқылдары: 4%, жалпы азот (N): 2%, мочевина азоты (N): 0,6%, органикалық азот (N): 1,4%, суда еритін фосфор (P2O5): 8%, суда еритін калий (K2O): 7%, суда еритін бор (B): 0,15%,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Ascophyllum nodosum: 15%, жалпы азот (N): 5,6%, мочевина азоты (N): 5%, органикалық азот (N): 0,6%, магний (MgO), хелат EDTA: 0,2%, темір (Fe), хелат: 1%, марганец (Mn), хелат: 0,5%, мырыш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Ascophyllum nodosum: 12%, бос амин қышқылдары: 6%, жалпы азот (N): 6%, мочевина азоты (N): 3,8%, органикалық азот (N): 2,2%, фосфор (P2O5): 4%, калий (K2O): 5%, темір (Fe), хелат DTPA: 0,5%, марганец (Mn), хелат EDTA: 0,5%, мырыш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K2O – 6,0%, C – 7,5%, Mn – 0,2%,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- 33%, азот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Поли-гидрокси-карбокси-қышқылдары - 20%, (этилендиокси) диметанол – 0 - 1%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- 3, P2O5 - 27, K2O - 18, Fe (ЭДТА) - 0,02, Mn (ЭДТА) - 0,009, Zn (ЭДТА) - 0,0019, Cu (ЭДТА) - 0,0008, B - 0,0017, Mo - 0,0008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7%, Trichoderma harzianum, штамм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- 20%, жалпы азот (N) - 7%, органикалық азот - 0,5%, мочевина азоты (N-NH2) - 7%, жалпы пентаоксид фосфоры (P2O5) - 7%, суда еритін пентаоксид фосфоры (P2O5) - 7%, суда еритін оксид калий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- 6,1%, P2O5 - 15%, K2O - 12,4%, Fe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- 141,3 г/л, азот - 22,6, фосфор - 22,6, калий - 22,6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N-NO3 - 3, P2O5 - 11, K2O - 38, MgO - 4, SO3 - 27,5, B - 0,025, CuO - 0,01, Fe - 0,07, Mn - 0,04, Mo - 0,004, Zn - 0,025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 - 18,8, K2O - 6,3, Na2O - 5,8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- 0,5, Ca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P2O5 - 29,1, K2O - 6,4, Cu - 1, Fe - 0,3, Mn - 1,4, Zn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Mn - 27,4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P2O5 - 15,3, Mo - 15,3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 – 1%, Zn – 1%, K2O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Zn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(B) - 0,6%, суда еритін молибден (Mo) - 0,3%, суда еритін мырыш (Zn) - 8% (ЭДТА хелаты),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 - 35%, N - 1%, P - 0,1%, K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 - 25%, органикалық заттар - 45%, N - 4,5%, P - 1%, K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 - 37%, гумин сығындылары (фульв қышқылдар) - 18%, N - 9%,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- 0,19%, P2O5 - 0,025%, K2O - 1,52%, S-26%, CaO - 8,2%, MgO - 0,9%, Fe2O3 - 0,013%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аммоний селитрасы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- 34,0 - 34,4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- 42, N-NH2 - 42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құрамды тыңайтқыш, марка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S - 14, Bacillus subtilis Ч - 13, 1,7*10^5,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маркасы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 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КӨКӨНІС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 қышқылдар: 20%, бос амин 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- 99,6 - 99,9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сұйы аммиак маркасы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- 15,5, CaO - 26,6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нитраты, А Премиум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15,5%, CaO – 26,6%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нитраты,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15,5%, Cao – 26,6%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нитраты, Д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15,5%, CaO – 26,6%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Қоспасыз және микроэлементтер қосылған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 - 52%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10 - 12, P – 46 - 52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B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B - 0,015, Mn - 0,001, Zn - 0,025, бос аминқышқылдарының массалық үлесі - 0,125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B - 0,018,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Bacillus subtilis Ч - 13-5*10^4КОЕ/г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қоспасыз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10 - 12, P – 46 - 52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P2О5 - 33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10:39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11:42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 - 42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12:39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N10, P33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N10, P36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N10, P39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N11, P42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N12, P39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P2O5 - 11, K2O - 18, MgO - 2,7, SO3 - 20, B - 0,015, Mn - 0,02, Zn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 қышқылдары калий тұздары (фульв қышқылдар, флавоноидтар, фитостериндер, каротиноидтар, амин қышқылдар, витаминдер, гуминдер, липидтер, наноөлшемді көміртек)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тыңайтқышының маркасы: 18:18:18+3MgO+МЭ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 - 18, K - 18, S – 2,5, MgO - 3, B – 0,02, Cu – 0,005, Mn – 0,05, Zn – 0,01, Fe – 0,07, Mo – 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тыңайтқышының маркасы: 12:8:31+2MgO+МЭ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- 8, K - 31 + 2MgO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тыңайтқышының маркасы: 13:40:13+МЭ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- 40, K - 13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тыңайтқышының маркасы: 13:40:13+МЭ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- 40, K - 13, В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тыңайтқышының маркасы: 3:11:38+3MgO+МЭ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 - 11, K - 38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тыңайтқышының маркасы: 12:8:31+2MgO+MЭ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- 8, K - 31, MgO - 2, В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тыңайтқышының маркасы: 13:40:13+MЭ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- 40, K - 13, В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тыңайтқышының маркасы: 18:18:18+3MgO+МЭ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 - 18, K - 18, MgO - 3, В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тыңайтқышының маркасы: 3:11:38+3MgO+МЭ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 - 11, K - 38, MgO - 3, В - 0,025, Cu - 0,01, Mn - 0,05, Zn - 0,025,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тыңайтқышының маркасы: 6:14:35+2MgO+MЭ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P - 14, K - 35, MgO - 2, В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10.0.1 құрамында Аммоний Нитраты бар. Формуласы: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20, P2O5 – 9,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5.1.1.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P2O5 - 44, K2O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5.1.1.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P2O5 - 30, K2O - 15,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5.1.1.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P2O5 - 19, K2O - 19,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5.1.1.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5.1.1.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P2O5 - 12, K2O - 12,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5.1.1.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P2O5 - 21, K2O 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5.1.1.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- 23, P2O5 - 7, K2O 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5.1.1.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P2O5 - 52, K2O - 17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5.1.1.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P2O5 - 30, K2O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5.1.1.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P2O5 - 19, K2O - 19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5, K2O – 40,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6.0.1. Формуласы: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14, P2O5 – 7, K2O – 21,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14, P2O5 – 7, K2O – 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5, K2O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16, P2O5 – 8, K2O - 34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P2O5 - 8, K2O - 32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15:15:30 +1,5 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 - 15, K - 30, MgO - 1,5, B - 0,02, Сu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18:18:18 +3 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 - 18, K - 18, MgO - 3, B - 0,02, Сu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20:20:20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B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6:14:35 + 2MgO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P - 14, K - 35, MgO - 2, B - 0,02, Сu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 электролиттік гидрогель, микроэлементтермен модификацияланған –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(роп-2-ен қышқылы мен проп-2-енамидтің натрий тұзынан түзілген полимер) 30–50%, хелатты формадағы микроэлементтер және макроэлементтер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 қышқылдары - 8%, фитогормондар - 75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- 2,4, Mn - 0,6, B - 0,24, Zn - 0,6, Cu - 0,6, Mo - 0,02, L-a-амин қышқылдары - 7,5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(фосфит) - 5, K2O - 3, L-a-амин қышқылдары - 3, фитогормондар - 22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 P2O5 (фосфит)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бор тыңайтқышы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B - 9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Диформы" маркасы "Диформа 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- 7,5, Mo - 3,0, N - 4,9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маркасы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- 2,87, Zn - 2,62, MgO - 1,85, Ni - 0,013, Li - 0,043, Co - 0,19, Fe - 0,36, Mn - 0,255, SО3 - 11,12, К2O - 3,25, Cr - 0,088, Mo - 0,54, B - 0,35, V - 0,076, Se - 0,01, Р2О5 - 0,407, N - 4,22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маркасы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K2O - 0,028, Mo - 0,12,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маркасы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- 2,0, Р2О5 - 4,0, К2О - 2,0, МgO - 0,8, SO3 - 4,1, Zn - 0,99, Cu - 0,96, Mo - 0,10, Mn - 0,62, Co - 0,19, Fe - 0,23, B - 0,39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- 5,0, P2O5 - 18,0, K2O - 4,8, SO3 - 0,9, MgO - 0,19, Mn - 0,057, Zn - 0,17, В - 0,02, Mo - 0,055, Fe - 0,08, Cu - 0,08, Co - 0,01, Se - 0,0016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"Волски Моноформы" маркасы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- 9,0, N - 4,0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"Волски Моноформы" маркасы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27 - 29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29 - 31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- 31 - 33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мг/л + полигаексаметиленбигуанид гидрохлориді 100 мг/л, фосфор (P2O5) - 3,7%, калий (K2O) - 5,8%, молибден (Mo) - 0,13%, селен (Se) - 0,043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- 150, N - 50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- 37,1, P - 45,5, K - 109,2, Mg - 3,5, S - 31,5, В - 0,02, Fe - 0,42, Cu - 0,84, Zn - 0,56, Mn - 0,56, Mo - 0,105, Co - 0,14, Se - 0,021, B - 0,14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28 - 34, K2O – 0,052, SO3 - 0,046, Fe - 0,04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азотқышқылды (калий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- 13,6, K2O 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күкіртқышқылды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50, SO4 - 45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күкіртқышқылды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- 53,0%, S - 18,0%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58 - 60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- 15,5, N - NO3 - 14,4, CaO - 26,5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- 46,2, B - 0,015, Mn - 0,001, Zn - 0,025, бос аминқышқылдарының массалық үлесі - 0,125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- 46,2, B - 0,018,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маркасы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маркасы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15%, (K2O): 15%, (Cu):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40%, (MgO):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 30%, (К2О): 5%, (Zn): 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2,8%, (Р2О5): 20%, (К2О): 5%, (Са):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P2O5 - 5%, K2O - 5%, MgO - 3,5%, B - 0,1%, Fe - 3%,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- 4%, Zn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биотыңайтқыш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- 0,5, N - 0,02, P - 0,02, өсу стимуляциялайтын бактериялар Raoultella spp және Serratia spp, кем емес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С - 3%, амин 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B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C 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- 6,2%, Mn - 7%,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 - 0,02%, Cu - 0,05%, Fe- 0,1%, Mn - 0,05%, Mo- 0,005%,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 - 3%,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маркасы: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маркасы: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 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маркалары: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P2O5 - 30%,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маркасы: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P2O5 - 8%,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P2O5 - 18%,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P2O5 - 10%,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маркасы: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маркасы: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P2O5 - 44%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 - 16%, SО3 - 32%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- 51%, SO3 - 47%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MgO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P2O5 - 61%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K2O - 46%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CaO - 27%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амин 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NH4 - 1,9, NO3 - 10,1, P2O5 - 12%, K2O - 36%, MgO - 1%, SO3 - 2,5%, B - 0,025%, Cu - 0,01%, Fe - 0,07%, Mn - 0,04%, Zn - 0,025%, Mo - 0,004%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P2O5 - 40%, K2O - 13%,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P2O5 - 5%, K2O - 30%, MgO - 2%,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P2O5 - 8%, K2O - 24%, MgO - 2%,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P2O5 - 18%, K2O - 18%, MgO - 1%,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P2O5 - 10%, K2O - 20%, B - 0,01%, Cu - 0,01%, Fe - 0,02%, Mn - 0,01%, Mo - 0,005%,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P2O5 - 20%, K2O - 20%,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P2O5 - 5%, K2O - 40%,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P2O5 - 40%, K2O - 10%,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P2O5 - 50%, K2O - 10%,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P2O5 - 19%, K2O - 19%,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P2O5 - 52%, K2O - 5%,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- 17%, P2O5 - 7%, K2O - 27%, MgO - 2%,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- 21%, P2O5 - 21%, K2O - 21%, B - 0,01%, Cu - 0,01%, Fe - 0,02%, Mn - 0,01%, Mo - 0,005%, Zn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 - 26%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P2O5 - 30%, 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маркалары: NPK"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маркалары: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P2O5 - 10%, K20 - 20%, CaO - 1,5%, MgO - 1,5%, B - 1,5%, Cu - 0,5%, Fe - 0,1%, Mn - 0,5%, Mo - 0,2%, Zn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– 2,14, калий – 0,65, магний оксиді – 0,03, натрий – 0,01, фосфор – 0,002, Bacillus spp., және басқа да өсу стимуляторлайтын бактериялар, КОЕ/мл кем емес 2*10^9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– кем емес 5, калий – 0,028, магний оксиді – 0,002, фосфор –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– кем емес 4,5, калий – 0,8, магний оксиді – 0,03, азот (жалпы) –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кешенді минералды тыңайтқыштары (КМУ ФЕРТИМ) KMg маркасы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- 55, MgO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кешенді минералды тыңайтқыштары (КМУ ФЕРТИМ) NPS маркасы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P2О5 - 20, S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кешенді минералды тыңайтқыштары (КМУ ФЕРТИМ) NPS маркасы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P2О5 - 14, S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барлығы - 30%, K, барлығы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- 80,0 - 90,0%, K2O - 9,0%, S - 3,0%, Fe - 0,01 - 0,20%, Mn - 0,01 - 0,12%, Cu - 0,01 - 0,12%, Zn - 0,01 - 0,12%, Mo - 0,005- 0,015%, Se – 0 - 0,005%, B - 0,01 - 0,15%, Co - 0,01 - 0,12%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80,0 - 90,0%, K2O – 9,0%, S – 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80,0 - 90,0%, K2O – 5,0 - 19,0%, S – 3,0%, Fe – 0,01-0,20%, Mn – 0,01-0,12%, Cu – 0,01 - 0,12%, Zn – 0,01-0,12%, Mo – 0,005 - 0,015%, Se – 0-0,005%, B – 0,01-0,15%, Co – 0,01 - 0,12%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Супер БИО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80,0 - 90,0%, K2O – 9,0%, S – 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 - 29,1 - 29,8, S 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- 16,9, S - 13,5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4%, молибден суда еритін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3%, (K2O): 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9,7%, Ca – 17%, бос амин қышқылдары –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суда еритін (Ca): 7%, суда еритін бор (B):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7,5% Mn: 3,5% Zn: 0,7% Cu: 0,28% B: 0,65% Mo: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динатрий октаборатының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Cu - 5,5%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Cu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MgO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B - 8,5%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B - 0,8%, Cu - 0,4%, Fe - 4,5%, Mo - 0,02%, Mn - 2%, Zn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Zn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микротыңайтқыш V-Agro (капсулалардағы ұнтақ)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- 5, фосфор - 0,01, калий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Ca - 13%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- 3,2%, B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Cu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- 3,5%, P2O5 - 10%, B - 1%, Mo - 0,5000%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- 5,2%, B - 0,102%, SO2 - 3,6%, Mn - 0,512%, Zn - 0,816%, Mo - 0,022%, Cu - 0,100%, Fe - 0,110%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- 3,7%, P2O5 - 1%, К2O - 1%, SO3 - 6%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- 3,2%, Mo - 6,8100%, Fe - 0,8400%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"AGRI-N+"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- 18,3%, Fe - 0,1087%, Zn - 0,1087%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3,8%, P2O5 – 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P2O5 - 27,8%, К2O - 19,2%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"Agrumax"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P205 - 5%, MgO - 5%, B0,2%, Fe - 2%, Mn - 4%, Zn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"Algamina"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P2O5 - 8%, K2O - 21%, MgO - 2%, Cu - 0,08%, Fe - 0,2%, Mn - 0,1%, Zn - 0,01%, C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- 15%, амин қышқылы - 50%, Mn-2%, Cu - 0,5%, Mo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амин қышқылы - 50%, B - 1%, Zn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P2O5 - 20%, амин қышқылы - 10%, B - 1%,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"BioStart"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К2O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"Curamin 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Сu - 3%, амин 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P2O5 - 30%, К2O - 10%, Fe - 0,01%, Mn - 0,025%, Zn - 0,01%, Cu - 0,03%, B - 0,027%, Mo - 0,003%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P2O5 - 5%, К2O - 30%, SO3 – 20%, B - 0,03%, Fe - 0,01%, Mn - 0,05%, Ca - 0,05%, Zn - 0,01%, Mo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P2O5 - 20%, К2O - 20%, Fe - 0,03%, Mn - 0,02%, Zn - 0,01%, Cu - 0,02%, B - 0,03%, Mo - 0,002%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К2O - 1%, Fe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 - 1%, Fe - 6,5%, Mn - 6%, Zn - 0,8%, Cu - 0,7%, MgO - 2,2%, B - 0,9%, Mo - 0,4%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 - 1%, Zn - 80%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CaO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“ECONATUR HD HIERRO”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К2O - 1%, Fe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CaO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- 1,02%, P2O5 - 3,1%, К2O - 7,25%, B - 0,11%, Fe - 0,15%, Mo - 0,21%, MgO - 0,52%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P2O5 - 30%, K2O - 20%, Mg - 1%, B - 1%, Cu - 2%, Fe - 1%, Mn - 4%, Zn - 5%,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"Hordisan"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Cu - 5%, Mn - 20%, Zn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"Nitrokal"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- 10%, MgO - 5%,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- 11,7%, SO3 - 47,6%, B - 0,0140%, Cu - 0,0039%, Fe - 0,0780%, Mn - 0,0749%, Mo - 0,0016%, Zn - 0,0187%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- 26%, P2O5 - 3%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"Phoskraft MKP"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"PLANSTAR 10-45+7SO3+1Fe+0,6MN+0,5ZN"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P2O5 - 45%, SO3 - 7%, Fe - 1%, Mn - 0,6000%, Zn - 0,5000%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"PLANSTAR 10-46+5SO3+0,6MN+0,5ZN"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P2O5 - 46%, SO3 - 5%, Mn - 0,6000%, Zn - 0,5000%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P2O5 - 25%, SO3 - 17%, Fe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"Sprayfert 312"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- 27%, P2O5 - 9%, K2O - 18%, B0,05%, Mn - 0,1%,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"Super 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"SWISSGROW Bioenergy"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"SWISSGROW Fulvimax"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"SWISSGROW Phomazin"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"SWISSGROW Phoskraft Mn-Zn"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"SWISSGROW Thiokraft"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P2O5 - 15%, K2O - 5%, SO3 - 30%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"Vigilax"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"ВитаБентАгро"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SiO2 - 61 - 63%, Al2O3 – 5 - 7%, Fe2O3 - 1,3 - 1,8%, CaO – 10 - 14, MgO - 1 - 1,5%, Na2O - 0,1 - 0,3%, K2O - 0,8 - 2%, P2O5 - 0,3 - 0,5%, SO3 - 0,02 - 0,003%, N - 3%, глицин – 0,095±0,14%, аланин - 13±0,19%, валин - 1,82±0,27%, лейцин - 4,46±0,67, изолейцин - 3,18±0,48%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P2О5 - 61, N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l2±1, Р205 - 61±1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маркасы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P2O5 - 61%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 - 61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 - 98,0 - 99,5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маркасы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P2O5 - 52, K20 - 34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P2O5 - 52, K20 - 34,4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9,0%, Р2 О5 – 18,0%, К2О – 9,0%, MgO – 0,012%, SO3 – 0,012%, В – 0,018%, Cu – 0,035%, Fe – 0,065%, Mn – 0,028%, Мо – 0,012%, Zn – 0,012%, Si – 0,012%, Co – 0,0012%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кальцийі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- 15,5, NH4 - 1,1, NO3 - 14,4, CaO - 26,5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кальцийі концентрленген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N±17, CaO - 32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кальцийі, марка Б (2-суы бар)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 - 26,3%, N - 14,5%, NO3 - 13,8%, NH3 - 0,7%, В - 0,3%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- 32, K2O - 17, Zn (хелат ЕДТА) - 3,5, B - 0,8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10 - 27, P2O5 - 1 - 26, K2O – 5 - 28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- 43,9, P - 0,3, K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маркасы SiB (модификацияланған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P2O5 - 16, K2O - 16, B - 0,015, Mn - 0,001, Zn - 0,025, бос амин қышқылдарының массалық үлесі - 0,125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маркасы SiB (модификацияланған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- 16, Bacillus subtilis Ч - 13,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P2O5 - 16, K2O - 16,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маркасы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P2O5 - 16, K2O - 16, B –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P2O5 - 16, K2O - 16, B - 0,02, Cu - 0,03,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P2O5 - 16, K2O - 16, B - 0,018, Mn - 0,03, Zn - 0,06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маркасы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P2O5 - 6, K2O - 6,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 - 9, K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- 10, K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 P - 6, K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- 13, K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 - 15, K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- 10, S - 4, B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- 10, S - 4, B - 0,02, Mn - 0,03, Zn - 0,06, Cu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- 10, S - 4, B - 0,018, Mn - 0,03, Zn - 0,06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P2O5 - 6, K2O - 6, S - 2,6, B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P2O5 - 6, K2O - 6, S - 2,6, B - 0,02, Cu - 0,03, Mn - 0,03, Zn - 0,06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P2O5 - 6, S – 2,6, B – 0,018, Mn – 0,03, Zn –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P2O5 - 6, K2O - 6, S - 2,6,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- 16±0,5, P2O5 - 16±0,5, K2O - 16±0,5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- 16±0,5, P205 - 16±0,5,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- 14, K - 23, S - 1,7, Ca - 0,5, Mg - 0,9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 - 15, K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 P - 17, K - 17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P - 4, K - 19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P - 1, K 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- 23, P - 13, K - 8, S - 1, Са - 0,5, Mg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- 16±2, P2O5 - 16±2, K2O - 16±2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P - 10, K - 10, S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- 22, P - 7, K - 12, S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құрамымен маркасы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Р2О5 - 24, К2О - 16, S - 2, Са - 1, Mg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құрамымен маркасы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- 16, S - 2, Ca - 1, Mg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құрамымен маркасы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P2O2 - 16, K2O - 16, S - 2, Ca - 1, Mg –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құрамымен маркасы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құрамымен маркасы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- 16±0,5, P2O5 - 16±0,5, K2O - 16±0,5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құрамымен маркасы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 Р2О5 - 0,1, К2О - 28, S – 0,5, Са – 0,5, Mg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құрамымен маркасы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 P - 0,1, K - 28, S - 0,5, Ca - 0,5, Mg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құрамымен маркасы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P - 0,1, K - 21, S - 2, Ca - 1, Mg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құрамымен маркасы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Р2О2 - 24, К2О - 24, S - 2, Ca - 1, Mg –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құрамымен маркасы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 - 24, K - 24, S - 2, Ca - 1, Mg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6%, Fe: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P2O5 - 40%, K2O - 25%, Mg - 2%, SO3 - 4,0%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P2O5 - 19%, K2O - 19%, MgO - 2%, SO3 - 4,1%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P2O5 - 23%, K2O - 35%, MgO - 1%, SO3 - 2,5%,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43%, (K2O): 28%, Mg: 2%, S O3: 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5,7%, (P2O5): 37%, (K2O): 5,4%, Zn: 3,4%, Cepa S O3: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P2O5 - 20%, K2O - 33%, Mg - 1%, B - 1,5%, SO3 - 20%, Zn - 0,02%, B - 0,15%, Mn - 0,5%,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6%, (P2O5): 16%, (K2O): 31%, Mg: 2%, SO3: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36%, (K2O): 24%, Mg: 2%, S O3: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6%, (P2O5): 18%, (K2O): 37%, Mg: 2%, SO3: 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Жемісті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12 %, (P2O5): 5%, (K2O): 27%, CaO: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Әмбебап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калий (KH2PO4) - 25%, нитрат калий (KNO3) - 10%, карбамид (CH4N2O) - 25%, магний сульфаты (MgSO4) - 2,5%, бор қышқылы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Millerplex® (Миллерплекс®)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P2O5 - 3, K2O - 3, теңіз балдырларының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- 99,5%, цинк (Zn)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"Гумат калия Сахалинский" маркасы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 - кем емес 5,5%, жалпы калийдің массалық үлесі (K2O) - кем емес 0,85%, күкірттің массалық үлесі – көп емес 0,002%, темірдің массалық үлесі үлесі - көп емес 0,144%, жалпы калийдің массалық үлесі (К2О) - көп емес 1,225%, магнийдің массалық үлесі - көп емес 0,0205%, мыстың массалық үлесі - көп емес 0,001%, жалпы азоттың массалық үлесі - көп емес 0,1%, жалпы фосфордың массалық үлесі (Р2О5) - көп емес 0,1%, мырыштың массалық үлесі - көп емес 0,001%, натрий - көп емес 0,17%, кальций оксиді - көп емес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"Гумат калия Сахалинский" маркасы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 - кем емес 11%, органикалық заттардағы гумин қышқылдарының массалық үлесі - кем емес 50%, дисперсия (100 мкм торлы електе қалдықтың массалық үлесі) - көп емес 1%, жалпы калийдің массалық үлесі (К2О) - кем емес 1,75%, рН 1% - препараттың жоғары сулы ерітіндісі – 9,0 - 10,5 бірлік, күкірттің массалық үлесі - көп емес 0,002%, темірдің массалық үлесі - көп емес 0,288%, жалпы калийдің массалық үлесі, K2O есебімен – көп емес 2,45%, магнийдің массалық үлесі -көп емес 0,041%, мыстың массалық үлесі – көп емес 0,001%, жалпы азоттың массалық үлесі - көп емес 0,2%, жалпы фосфордың массалық үлесі, Р2О5 есебінен - көп емес 0,1%, мырыштың массалық үлесі - көп емес 0,001%, натрий - көп емес 0,34%, кальций оксиді - көп еме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"Гумат калия Сахалинский" маркасы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 - кем емес 1,3%, жалпы калийдің массалық үлесі (К2О) - кем емес 0,2%, күкірттің массалық үлесі - көп емес 0,002%, темірдің массалық үлесі - көп емес 0,048%, жалпы калийдің массалық үлесі, K2O есебімен – көп емес 0,4083%, магнийдің массалық үлесі - көп емес 0,0068%, мыстың массалық үлесі – көп емес 0,001%, жалпы азоттың массалық үлесі - көп емес 0,033%, жалпы фосфордың массалық үлесі, Р2О5 есебінен - көп емес 0,1%, мырыштың массалық үлесі - көп емес 0,001%, натрий - көп емес 0,057%, кальций оксиді - көп еме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"Гумат калия Сахалинский" маркасы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 - кем емес 2,7%, жалпы калийдің массалық үлесі (К2О) - кем емес 0,4%, күкірттің массалық үлесі - көп емес 0,002%, темірдің массалық үлесі - көп емес 0,072%, жалпы калийдің массалық үлесі, K2O есебімен – көп емес 0,6125%, магнийдің массалық үлесі - көп емес 0,0103%, мыстың массалық үлесі – көп емес 0,001%, жалпы азоттың массалық үлесі - көп емес 0,05%, жалпы фосфордың массалық үлесі, Р2О5 есебінен - көп емес 0,1%, мырыштың массалық үлесі - көп емес 0,001%, натрий - көп емес 0,085%, кальций оксиді - көп еме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ЭФИКА БОР,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- 4,0%, B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ЭФИКА, маркасы: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- 9,0%, Mg - 3,0%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ЭФИКА, маркасы: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- 4,0%, Mg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ЭФИКА, маркасы: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- 9,0%, K - 8,0%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ЭФИКА, маркасы: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- 1,0%, Zn - 3,0%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Р2О5 - 60, К2О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- 34,0 - 34,4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түйіршіктелген, пористық модификацияланған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маркалары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маркалары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бірінші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пористық модификацияланған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техникалық маркасы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- 13±1, K - 38±1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түйіршіктелген маркасы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- 15,4%, CaO - 90%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түйіршіктелген маркасы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- 15,5%, CaO - 26,3%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тыңайтқыш қоспасы (тукосқоспа) маркасы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- 13±2, Р - 40±2, К - 13±2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тыңайтқыш қоспасы (тукоқоспа) маркасы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- 18±2, P - 18±2, K - 18±2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тыңайтқыш қоспасы (тукоқоспа) маркасы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- 20±2, P - 20±2, K - 20±2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ерітілетін тыңайтқыш қоспасы (тукоқоспа) маркасы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- 5±2, P - 15±2, K - 45±2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 ФЕРТИМ маркасы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- 7,2%, P2O5 - 5%, K2O - 5%, B - 0,1%, Fe - 0,25%, Zn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 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кем емес 21%, күкірт кем емес 24%, су көп емес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S - 24, B - 0,018,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S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 маркасы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S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маркасы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S - 24, Bacillus subtilis Ч - 13,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- 53%, S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- 52%, SO4 - 45%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- 51, SO4 - 46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- 52, SO3 - 45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- 53%, SO4 - 18%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- 51,5%, SO4 - 56%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- 51, SO3 - 45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- 53%, S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- 52, SO3 - 45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- 50, SO4 - 51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ерітілетін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- 51,5, SO4 - 56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сульфаты-нитраты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- 20, S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- 27, S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- 16±1, P2O5 - 20±1, S - 16±1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- 16±1, P2O5 - 16±1, S - 10±1)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P2O5 - 20, S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маркасы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P2О5 - 15, К2О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– 10%, жалпы органикалық заттар – 20%, К – 18%,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қышқылдар, барлығы – 14,4%, N – 7%, жалпы органикалық заттар –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 қышқылдары – 4,7%, теңіз балдырларының сығындысы – 4%, органикалық заттар – 22%, N – 5,5%, К – 1%, Zn – 0,15%, Mn – 0,3%, B – 0,05%, S – 4%, Fe – 0,5%, Cu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0,05%, B – 0,14%, Mg – 0,7%, Mo – 0,02%, Ca – 12%, жалпы қант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қышқылдар, барлығы – 3%, N – 3%, Р – 10%, B – 1%,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- 6,0%,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Zn - 0,1%, Fe - 0,1%,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- 0,12%, S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 қышқылдары – 1,0%, N – 5,0%, суда еритін B – 10,0%, Мо –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10%, N – 10%, B – 0,2%, L-амин қышқылдары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2,5%, Fe – 6%, L-амин қышқылдары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0,9%, К – 20%, L-амин қышқылдары –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6%, Mg – 6%, L-амин қышқылдары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3,0%, Mn – 6,0%, L-амин қышқылдары –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4%, Мо – 8%, L-амин қышқылдары –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1,5%, Zn – 8%, L-амин қышқылдары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1,5%, Zn – 5%, Mn – 3%, L-амин қышқылдары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5%, этаноламиндегі B – 10%, L-амин қышқылдары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2%, Zn – 0,7%, Mn – 0,7%, B – 0,1%, Fe – 3%, Cu – 0,3%, Мо – 0,1%, L-амин қышқылдары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Поли-гидрокси-карбоқышқылдары –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органикалық заттар – 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– 37, Р – 12, В – 6,2, Мо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- 3,61, B - 9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3,0%, C – 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7,5, K2O – 2,25, амин қышқылдары – 29, органикалық заттар –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5,4, NH2 – 5,4, B –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6, NH2 – 6, B – 12, Co – 0,00024, Мо – 0,6, көмірсулар – 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6, Mg – 5,4, MgO –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4,5, P2O5 – 31,5, K2O – 4,9, B – 0,06, Cu – 0,06, Fe – 0,048, Zn – 0,036, Mn – 0,036, Мо – 0,06, амин қышқылы L-пролин – 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Mn - 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- 16,5, S - 23, SO3 - 56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- 7,8, Zn - 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Mn - 0,6, Zn - 1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35,9, бос амин қышқылдары 13,0, жалпы азот (N) – 4,55, суда еритін кешенді кальций оксиді (CaO) 3,1, суда еритін күкірт триоксиді (SO3) 1,75, суда еритін кешенді магний оксиді (MgO) 0,22, суда еритін бор, В –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19 - 21, фульв қышқылдар – 3 - 5, ульмин қышқылдары мен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– 98 - 100, соның ішінде B – 10,6 - 11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- 0,9%, Cu - 0,3%(LSA), Fe - 6,8% (LSA), Mn - 2,6%, (LSA), Mo - 0,2%, (LSA), Zn - 1,1%,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- 6% (LSA), B - 1,2%, Cu - 0,8% (LSA), Fe - 0,6% (LSA), Mn - 0,7% (LSA), Mo - 1,0% (LSA), Zn - 5,0%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"Ca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- 10,4, CaO - 15,9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– 62, N – 20, Mg – 0,4, S –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- 5,1, P2O5 - 25,1, Zn - 5,2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– 48, N – 15, бос амин қышқылдары – 12, теңіз балдырларының сығындысы –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 – 8,08, органикалық заттар – 20,42, гумин қышқылы+фульв қышқылдар – 16,68, Na – 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Mn18 - 23, Mg - 10 - 13, S - 2,5 - 4,8, N - 0,1 - 0,4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- 5,9, P - 19, S - 5,3, N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- 18,1, P2O5 - 5,35, K2O - 5,8, MgO - 2,32, органикалық заттар – 10,1, B – 0,022, Fe-EDTA – 0,062, Mn-EDTA – 0,079, Zn-EDTA – 0,066, Cu-EDTA – 0,012, Mo – 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- 5,07, K2O - 20,8, S - 7,8, SO3 - 19,6, органикалық заттар – 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- 7,38, P2O5 - 17,79, K2O - 5,65, органикалық заттар – 15,52, B - 0,024, Fe-EDTA - 0,051, Mn-EDTA - 0,064, Zn-EDTA - 0,065, Cu-EDTA - 0,012, Mo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- 9,06, P2O5 - 7,25, K2O - 7,65, MgO - 2,22, органикалық заттар – 15,72, B - 0,024, Fe-EDTA - 0,059, Mn-EDTA - 0,06, Zn-EDTA - 0,062, Cu-EDTA - 0,011, Mo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8,7, альгин қышқылы – 1,03, органикалық заттар – 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P2O5 - 30, K2O - 15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 – кем емес 26%, су – көп емес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30%, жалпы азот (N) – 6%, суда еритін фосфор пентаоксиді (P2O5) – 1%, суда еритін калий оксиді (K2O)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2%, жалпы азот (N) – 3,2%, суда еритін бор (B)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оның ішінде амидті азот (NH2) – 3%, суда еритін фосфор пентоксиді (P2O5) – 15%, неионды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(K2O) – 15%, суда еритін калий диоксиді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4%, жалпы азот (N) – 4%, суда еритін фосфор пентоксиді (P2O5) – 8%, суда еритін калий оксиді (K2O) – 3%, полисахаридтер – 15%, темір (Fe) хелаттық формада (EDDHA) – 0,1%, цинк (Zn) хелаттық формада (EDTA) – 0,02%, суда еритін 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(B) – 0,03%, цитокининдер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4%, жалпы азот (N) – 4%, суда еритін фосфор пентоксиді (P2O5) – 6%, суда еритін калий оксиді (K2O) – 2%, полисахаридтер – 12%, темір (Fe) хелаттық формада (EDTA) – 0,4%, марганец (Mn) хелаттық формада (EDTA) – 0,2%, цинк (Zn) хелаттық формада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8,0%, Zn – 0,2% (EDTA) , витаминдер, осмолитар,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– 34, N - 10, P - 10,5, K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20, N - 5,5, B - 1,5, Zn - 0,1, Mn - 0,1, Fe - 1,0, Mg - 0,8, Mo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99,3, N - 2,1, B - 0,02, Zn - 0,07, Mn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55 - 65% судағы аммоний тиосульфатының сұйық ерітіндісі N – 12, S –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- 15,5, NH4 - 1,1, NO3 - 14,4, CaO - 26,5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P2O5 - 27, K2O - 7, SO3 - 5, Zn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P2О5 - 0, K2О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P2O5 - 5, K2O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- 13,7, NO3 - 13,7,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- 4,7, 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P2О5 - 29,7, K20 - 5,1, MgO - 4,5, Mn - 0,7, Zn - 0,34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- 30, N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- 22,8, N - 15,2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P2O5 - 26%, Zn - 27,5%, Ca - 16,9%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- 3,0, K2O - 3,0%, C - 10,0%, Mo - 0,2%, Mn - 0,5%, Zn - 0,5%,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 Zn - 5,5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23 - 28, S – 1 - 3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маркасы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- 31, 7 - 32,3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күкіртті тыңайтқыш маркасы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Азотты-магнилы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- 34,4, MgO - 0,3 - 1,0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- 53, K2O - 35, N - 0,6, B - 1,4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20, Р – 20, S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P2О5 - 20 + S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(NP(S)) Сульфоаммофос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14 – 16, P205 – 20 - 34, S - 8 - 14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тыңайтқыш маркасы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S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тыңайтқыш маркалары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P205 - 20, S - 12 - 14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 (NPK-тыңайтқыш), маркасы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P2О5 - 26, K2О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 (NPK-тыңайтқыш), маркасы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 P - 26, K - 26, S - 1, Ca - 0,8, Mg - 0,8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 (NPK-тыңайтқыш), маркасы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- 14, K 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 (диаммофоска), маркасы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 маркасы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- 10±1, P2O5 - 26±1, K2O - 26±1, S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 маркасы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- 15±1, P205 - 15±1, K2O - 15±1, S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 маркасы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- 8±1, P205 - 20±1, К2О - 30±1, S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 маркасы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- 10±1, P205 - 26±1, K2O - 26±1, S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- 20, K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– 32, K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- 19, K - 19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 - 15, K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P - 7, K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маркасы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 - 19, K - 29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 - 20, K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 - 20, K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маркасы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K2O - 26, S - 1-2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калийлі тыңайтқыш, маркасы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- 26, S - 2, B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калийлі тыңайтқыш, маркасы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- 26, S - 2, B - 0,02, Mn - 0,03, Zn - 0,06, Cu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калийлі тыңайтқыш, маркасы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- 26, S - 2, B - 0,018, Mn - 0,03, Zn - 0,06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калийлі тыңайтқыш, маркасы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K2O – 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калийлі күкіртті тыңайтқыш, маркасы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- 17, K - 17, S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калийлі күкіртті тыңайтқыш, маркасы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- 17, K - 17, S - 6, В - 0,15, Zn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калийлі күкіртті тыңайтқыш, маркасы NPK(S) 13-17-17(6) , NPK(S)13-17-17(6)+0,15B+0,6Zn,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- 13±1, P - 17±1, K - 17±1, S - кем емес 6%, N - 13±1, P - 17±1, К - 17±1, S - кем емес 6%, B - 0,15±0,05, Zn - 0,6±0,1, N - 15±1, P - 15±1, K - 15±1, S - кем емес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калийлі күкіртті тыңайтқыш, маркасы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 - 15, K - 15, S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тыңайтқышы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3,0%, калий (К2O) – 7,0%, Fe (EDDHSA) – 0,50%, Zn (EDTA) – 0,08%, органикалық көміртек (С) – 12,0%, органикалық заттар –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тыңайтқышы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1, P – 30, K – 20, L-а-амин қышқылдары –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Аммиак-нитратты тыңайтқышы құрамында азот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- 32,5 - 33,5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"БОГАТЫЙ" тыңайтқышы маркасы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P2O5 - 6, K2O - 9, B - 0,7, S - 0,04, Co - 0,002, Cu - 0,01, Mn - 0,05, Zn - 0,01, Mo - 0,007, Cr - 0,0001, Ni - 0,002, Li - 0,0005, Se - 0,0002, БМВ-гуматтары калий, фитоспорин-М (титр кем емес 2x10 тірі жасуша мен спора 1 мл-ге)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11%, S – 0,04%, Mn – 0,05%, Cu – 0,01%, Zn – 0,01%, Mo – 0,005%, Co – 0,002%, Ni – 0,002%, Li – 0,0005%, Se – 0,0002%, Cr – 0,0007%, калийдің БМВ-гумин қышқылдары тұздары –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"БОРОГУМ-М" тыңайтқышы маркасы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4%, S – 0,17%, Fe – 0,05%, Cu – 0,2%, Zn – 0,01%, Mn – 0,02%, Mo – 0,05%, Co – 0,005%, Ni – 0,001%, Li – 0,0002%, Se – 0,0001%, Cr – 0,0002%, калийдің БМВ-гумин қышқылдары тұздары – 1%, фитоспорин-М (титр ≥1,5x10^8 KOE/мл)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"БОРОГУМ-М" тыңайтқышы маркасы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7%, S – 0,04%, Cu – 0,01%, Zn – 0,01%, Mn – 0,04%, Mo – 3%, Co – 0,002%, Ni – 0,002%, Li – 0,0004%, Se – 0,0001%, Cr – 0,0005%, калийдің БМВ-гумин қышқылдары тұздары – 2%, фитоспорин-М (титр ≥5x10^6 KOE/мл)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тыңайтқышы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тыңайтқышы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тыңайтқышы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- 8,5%, B - 0,5%, Fe- 4%, Mn - 4%,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тыңайтқышы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3,0%, K2O – 8,0%, C – 8,0%, Fe – 0,02% (EDDHSA), полисахаридтер, витаминдер, белоктар, амин қышқылдар,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тыңайтқыш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P2O5 - 7%, K2O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сұйық тыңайтқыш (натрий гуматы) Шұбаркөл кен орнынан тозған көмірден алынған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– 2,27%, гумус қышқылдарының мөлшері – 30 - 90%, органикалық заттардың мөлшері – 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Дрип тыңайтқышы 19-19-19 + 3MgО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– 25%, калий нитраты (KNO3) – 10%, карбамид (CH4N2O) – 25%, сульфат магний (MgSO4) – 2,5%, пекацид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Дрип тыңайтқышы 3-10-37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(K2SO4) – 25%, калий дигидрогенортофосфаты (KH2PO4) – 10%, калий нитраты (KNO3) – 10%, магний сульфаты (MgSO4) – 10%, пекацид 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тыңайтқышы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тыңайтқыш марка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- 11+-2, P - 40+-2, K - 11+-2, MgO - 2+-0,5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тыңайтқыш марка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- 13±2, P - 40±2, K - 13±2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тыңайтқыш марка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- 15+-2, P - 30+-2, K - 15+-2, MgO - 2+-0,5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тыңайтқыш марка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- 15+-2, P - 31+-2, K - 15+-2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тыңайтқыш марка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- 18±2, P - 18±2, K - 18±2, MgO - 3±0,5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тыңайтқыш марка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- 19±2, P - 19±2, K - 19±2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тыңайтқыш марка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- 20±2, P - 20±2, K - 20±2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тыңайтқыш марка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- 12±2, P - 6±2, K - 36±2, МgO - 2,5±0,5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тыңайтқыш марка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- 12±2, P - 6±2, K - 36±2, MgO - 2,5±0,5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тыңайтқыш марка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- 15±2, P - 7±2, K - 30±2, MgO - 3±0,5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PKMg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19, Р2О5 кем емес 289, К2О кем емес 259, MgO кем емес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Бұршақты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6,8, Р2О5 кем емес 83, К2О кем емес 103, SО4 кем емес 14, Mn 15, Cu 2,0, Zn 5,0, B 8,0, Mo 15,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Гүлжібек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3,7, Р2О5 кем емес 75, К2О кем емес 62, SО4 кем емес 16, MgO кем емес 6,2, Fe 7,5, Mn 2,5, Cu 2,2, Zn 3,7, B 1,1, Mo 0,03,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кем емес 80, K2O кем емес 39, SО4 кем емес 51,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Темір+Мырыш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кем емес 73, K2O кем емес 41, SО4 кем емес 25, Fe 15,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Дән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9,2, P2O5 кем емес 96, K2O кем емес 105, SО4 кем емес 14, Mn 20, Cu 5,0, Zn 15, B 4,5,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125, SО4 кем емес 0,46, СaO кем емес 200, MgO кем емес 13, Fe 0,3, Mn 0,5, Cu 4,5, Zn 0,75, B 0,23, Mo 0,015,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109, CaO кем емес 160, MgO кем емес 42, B 2,3, органикалық заттар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Картоп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9,8, P2O5 кем емес 83, K2O кем емес 99, SО4 кем емес 14, Mn 15, Cu 12, Zn 8,0, B 7,0,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Зығыр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3,9, P2O5 кем емес 92, K2O кем емес 85, SО4 кем емес 14, Mn 10, Cu 5,0, Zn 25, B 7,0,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12, P2O5 кем емес 80, K2O кем емес 103, SО4 кем емес 14,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14, Р2О5 кем емес 67, К2О кем емес 88,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3,8, Р2О5 кем емес 44, К2О кем емес 58,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Қияр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3,2, P2O5 кем емес 91, K2O кем емес 78, SО4 кем емес 25, Fe 10, Mn 4,6, Cu 4,0, Zn7,8, B 5,0, Mo 0,1,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1,0, P2O5 кем емес 83, K2O кем емес 57, SО4 кем емес 35, Mn 20, Cu 2,0, Zn 12, B 7,0, Mo 0,15,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Қызылша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11, P2O5 кем емес 87, K2O кем емес 106, SО4 кем емес 14, Mn 25, Cu 4,0, Zn 6,0, B 7,0,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СО (Бақша)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5,5, P2O5 кем емес 79, K2O кем емес 83, SО4 кем емес 14, Mn 10, Cu 9,0, Zn 15, B 4,5, Mo 0,15,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Қызанақ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3,7, P2O5 кем емес 87, K2O кем емес 79, SО4 кем емес 23, Fe 7,7, Mn 5,9, Cu 5,6, Zn 8,4, B 2,8, Mo 0,1,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Қылқан жапырақты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3,4, P2O5 кем емес 62, K2O кем емес 53, SО4 кем емес 6,4, MgO кем емес 8,3, Fe 3,33, Mn 1,39, Cu 0,22, Zn 0,33, B 0,39, Mo 0,008,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Жүгері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70, P2O5 кем емес 90, K2O кем емес 80, SО4 кем емес 14, Mn 10, Cu 5,0, Zn 25, B 10,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КомплеМет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кем емес 67, K2O, кем емес 43,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C - 25%, амин 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 - 8%, гумин қышқылдары - 18%, фульв қышқылдар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C - 8%, Zn - 1%, B - 0,05%,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C - 8%, амин қышқылдары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C - 8%,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C - 3%, амин қышқылдары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K2O - 0,5%, C - 10%, гумин қышқылдары - 18%, фульв қышқылдар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K2O - 0,5%, C - 10%, гумин қышқылдары - 20%, фульв қышқылдар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CaO - 14%, B - 0,2%, амин қышқылдары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 - 8%, гумин қышқылдары - 20%, фульв қышқылдар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K2O - 17%, амин қышқылдары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C - 8%, гумин қышқылдары - 20%, фульв қышқылдар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- 2%, C - 10%, гумин қышқылдары - 14%, фульв қышқылдар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КомплеМет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50,Р2О5 кем емес 200, СaO кем емес 50, B 3,0, органикалық активті заттар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КомплеМет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25, Р2О5 кем емес 120, К2О кем емес 80, SO4 кем емес 10, Mn 20, Cu 2,0, Zn 12, B 7,0, Mo 0,15, Co 0,06, органикалық активті заттар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КомплеМет Сад 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20, Р2О5 кем емес 110, К2О ке емес 75, SO4 кем емес 10, Mn 10, Cu 9,0, Zn 15,0, B 4,5, Mo 0,15, Co 0,05, органикалық активті заттар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КомплеМет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25, P2O5 кем емес 180, K2O кем емес 70, SO4 кем емес 10, MgO кем емес 17, Fe 12,5, Mn 3,5, Cu 4,0, Zn 7,0, B 4,5, Mo 0,15, Co 0,05, органикалық активті заттар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кешенді тыңайтқыш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NH2 - 1,2%, P2O5 - 2,0%, K2O - 2,4%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тыңайтқышы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 (амидтік азот), P2O5 - 17%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- 56 - 58%, N - 9,4%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7,8%, N - 6,8%, Zn – 4,2%, Cu - 2,2%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- 30%,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 - 16,7%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- 29,3%, S - 22%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P2O5 - 30%, MgO – 6,8%,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- 10%, 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- 15%, N - 7,7%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- 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- 27%, карбамидтік азот - 18%, нитраттық азот - 5%, аммиактық азот - 4%, Mg - 3%,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- 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аммиактық азот - 4,2%, карбамидтік азот - 0,9%, P2O5 - 20%, K2O - 5%,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- 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карбамидтік азот - 5,6%, аммиактық азот - 1,7%, нитраттық азот - 0,7%, P2O5 - 8%, K2O - 6%,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- 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- 12%, Zn – 8,5%, Cu – 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-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- 11,6%, N - 9,4%, K2O - 2,7%, MgO - 1,7%, Mn - 1,5%, P2O5 - 0,9%, Zn - 0,5%, Cu - 0,3%,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тыңайтқышы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13,0%, P2O5 – 40,0%, K2O – 13,0%, B – 0,02%, Cu – 0,005% (EDTA), Fe – 0,07% (EDTA), Mn – 0,03% (EDTA), Zn –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тыңайтқышы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15,0%, P2O5 – 5,0%, K2O – 30,0%, MgO – 2,0%, B –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тыңайтқышы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тыңайтқышы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тыңайтқышы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Р205 - 11%, К2O - 38%, MgO - 4%, SO3 - 25, B - 0,02, Cu0,005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тыңайтқышы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тыңайтқышы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К2O - 8%, C - 9%,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Жапырақтық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P2O5 - 18, K2O - 18, MgO - 1,4, SO3 - 1,8, B - 0,01, Fe - 0,1, Mn - 0,1, Cu - 0,01, Zn - 0,003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Жапырақтық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P2O5 - 40, K2O - 13, MgO - 0,1, SO3 - 0,08, B - 5, Fe - 0,08, Mn - 0,08, Cu - 0,003, Zn - 0,03, Mo - 0,003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- 6,4, P2O5 - 11, K2O - 31, MgO - 2,6, SO3 - 4,4, B - 0,01, Fe - 0,1, Mn - 0,1, Cu - 0,03, Zn - 0,002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- 0,5, Zn - 1,5 (EDTA),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тыңайтқышы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фитогормондар, бетаин, маннитол,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- 1,7, MgO - 0,1, SO3 - 0,08, Cu - 0,015, B - 0,01, Fe - 0,01, Mn - 0,02, Zn - 0,02, P2O5 - 1,0, K2O - 1,1, Si - 0,004, Co - 0,004, амин қышқылдар – 35, полисахаридтер – 0,1, фитогормондар – 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8,86%, MgO – 0,71%, SO3 – 0,77%, СаО – 15,0%, Cu - 0,02%, В – 0,04%, Fe – 0,21%, Mn - 0,11%, Zn – 0,02%, амин қышқылдар – 0,78%, органикалық қышқылдар – 0,10%, полисахаридтер – 0,00347%, фитогормондар – 0,0004%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11,1%, P2O5 – 4,03%, К2О – 6,47%, SO3 – 0,02%, Cu – 0,01%, В – 0,02%, Fe – 0,02%, Mn – 0,01%, Zn – 0,01%, амин қышқылдар – 3,0%, органикалық қышқылдар – 0,7%, полисахаридтер – 0,00388%, фитогормондар – 0,00044%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- 3,98, MgO - 4,53, SO3 - 3,91, Cu - 0,51, B - 0,51, Fe - 0,6, Mn - 0,94, Zn - 0,5, Mo - 0,002, амин қышқылдар – 5,19, органикалық қышқылдар – 5,3, полисахаридтер – 0,00379, фитогормондар – 0,00043, гумин қышқылдары – 0,25, фульв қышқылдар – 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3,34%, SO3 – 0,25%, В – 0,5%, Мо – 3,0%, Zn – 0,5%, амин қышқылдар – 4,26%, органикалық қышқылдар – 16,5%, полисахаридтер – 0,00417%, фитогормондар – 0,00048%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10,95%, амин қышқылдар – 1,5%, моносахаридтер – 0,00368%, фитогормондар – 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10,84%, N – 2,66%, SO3 – 4,41%, амин қышқылдар – 1,39%, органикалық қышқылдар – 7,20%, моносахаридтер – 0,00329%, фитогормондар – 0,00038%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5,40%, SO3 – 2,66%, Cu – 5,65%, амин қышқылдар – 2,68%, органикалық қышқылдар – 6,20%, моносахаридтер – 0,00397%, фитогормондар – 0,00045%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7,67%, N – 5,41%, SO3 – 3,61%, амин қышқылдар – 2,78%, органикалық қышқылдар – 8,35%, моносахаридтер – 0,00385%, фитогормондар – 0,00044%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10,0%, К2О – 5,0%, MgO – 2,46%, В – 0,37%, Zn – 0,21%, SO3 – 0,35%, Cu – 0,37%, Мо – 0,002%, амин қышқылдар – 2,86%, органикалық қышқылдар – 2,3%, полисахаридтер – 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тыңайтқышы маркасы 3:18:18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- 3,0, P2O5 - 18,0, K2O - 18,0, MgO - 0,015, SO3 - 0,015, B - 0,022, Cu - 0,038, Fe - 0,06, Mn - 0,03, Mo - 0,015, Zn - 0,015, Si - 0,015, Co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тыңайтқышы маркасы 5:20:5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- 5,0, P2O5 - 20,0, K2O - 5,0, MgO - 0,01, SO3 - 0,01, B - 0,02, Cu - 0,04, Fe - 0,07, Mn - 0,035, Mo - 0,01, Zn - 0,01, Si - 0,01, Co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4,53%, P2O5 – 30,00%, В – 0,51%, Zn – 0,51%, амин қышқылдар – 0,08%, органикалық қышқылдар – 4,5%, полисахаридтер – 0,00365%, фитогормондар – 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КомплеМет маркасы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кем емес 34, К2О кем емес 76, Fe 5,0, Zn 5,0, белсенді органикалық заттар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тыңайтқышы 10:54:10 (Plantafol 10:54:10)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- 10,0%, P2O5 - 54,0%, K2O - 10,0%,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тыңайтқышы 20:20:20 (Plantafol 20:20:20)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Р205 - 20%, К2O - 20%,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тыңайтқышы 30:10:10 (Plantafol 30:10:10)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- 30%, Р205 - 10%, К2O-10%,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тыңайтқышы 5:15:45 (Plantafol 5:15:45)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Радифарм тыңайтқышы (Radifarm)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3,0%, K2O – 8,0%, C – 10,0%, Zn (EDTA) , витаминдер, сапонин, бетаин, ақуыздар, амин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тыңайтқышы маркасы: 0-20-35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- 0, фосфор (P2O5) - 20, калий (K2O) - 35, күміс (S) - 7,5, Fe - 0, бор (B) - 2, Mo - 0,2, Cu - 0,2, Zn - 0,2, Mn - 0,2,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тыңайтқышы маркасы: 14-14-14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 - 14, калий (К2О) - 14, күміс (S) - 6,1, Fe - 0,25, бор (B) - 0,1, Mo - 0, Cu - 0,65, Zn - 0,65, Mn - 0,55, Mg - 3,4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тыңайтқышы маркасы: 14-5-15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күміс (S) - 0, Fe - 0, бор (B) 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тыңайтқышы маркасы: 15-5-23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- 15, фосфор (P2O5) - 5, калий (К2О) - 23, күміс (S) - 9,7, Fe - 0,2, Бор (B) - 0,05, Mo - 0, Cu - 0,3, Zn - 0,3, Mn - 0,3, Mg - 2,2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тыңайтқышы маркасы: 17-6-18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- 17, фосфор (P2O5) - 6, калий (К2О) - 18, күміс (S) - 4,8, Fe - 0,25, бор (B) - 0,1, Mo - 1,5, Cu - 0,8, Zn - 0,8, Mn - 0,9,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тыңайтқышы маркасы: 18-18-18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- 18, фосфор (P2O5) - 18, калий (K2O) - 18, күміс (S) - 4,7, Fe - 0, бор (B) - 0, Mo - 0, Cu - 0,03, Zn - 5,3, Mn - 0, Mg - 0,025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тыңайтқышы маркасы: 18-18-18 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P2O5 - 18, K2O - 18, S - 1,7, Fe - 0,1, B - 0,1, Mo - 1,5, Cu - 0,4, Zn - 0,4, Mn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тыңайтқышы маркасы: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- 20, фосфор (P2O5) - 20, калий (К2О) - 20, күміс (S) - 2,2, Fe-0,1, бор (B) - 0,04, Mo - 0, Cu - 0,25, Zn - 0,25, Mn - 0,20,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тыңайтқышы маркасы: 3-11-26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- 3, фосфор (P2O5) - 11, калий (К2О) - 26, күміс (S) - 12,5, Fe - 0,25, бор (B) - 0,1, Mo - 0, Cu - 0,55, Zn - 0,55, Mn - 0,5, Mg - 4,5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тыңайтқышы маркасы: 35-0-0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- 35, фосфор (P2O5) - 0, калий (К2О) - 0, күміс (S) - 0, Fe - 0, бор (B) - 4, Mo - 0,05,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 тыңайтқышы (Sweet)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құрамды күрделі тыңайтқыш, маркасы: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S – 8 - 14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құрамды күрделі тыңайтқыш, маркасы: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S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құрамды күрделі тыңайтқыш, маркасы: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- 20±1, P2O5 - 20±1, S - 14±1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құрамды күрделі тыңайтқыш, маркасы: 20:20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S - 14,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құрамды күрделі тыңайтқыш, маркасы: 20:20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S - 14, B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құрамды күрделі тыңайтқыш, маркасы: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S - 14, B - 0,02, Cu - 0,03,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күкіртті құрамды күрделі тыңайтқыш, маркасы: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S - 14, B - 0,018,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тыңайтқышы 4,8 (Ferrilеne 4,8)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тыңайтқышы (Ferrilеne)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Триум тыңайтқышы (Ferrilеne Trium)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Coveron тыңайтқышы (КОВЕРОН)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Zn - 0,0002, Cu - 0,0003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тыңайтқышы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P2O5 - 55%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тыңайтқышы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3,5, S – 11,3, Cu – 9, амин қышқылдар мен пептидтер –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TIFI Max тыңайтқышы (Тифи Макс)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Zn - 0,0002, Cu - 0,0002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TRAINER тыңайтқышы (Тренер)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 Zn – 0,0005, Cu – 0,0003 амин қышқылдар мен пептидтер –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- 29,7 - 30,8, N - 31,2 - 32,8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маркасы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 - 7%, Zn - 2%, Mo - 0,05%, N - 4,6%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- 5%, N - 4,6%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- 10%, N - 4,6%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- 10%, N - 4,6%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 - 30%, N - 5%, амидті - 2%, K2O - 8%, органикалық көміртек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KAVS-Zimab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- 1,5%, B - 0,5%, карбогидраттар - 3,5%, цитокининдер - 0,6%, бетаиндер - 0,01%, маннитол - 0,50% альгин қышқылы - 1,0%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EDTA - 10%, Ca EDTA - 7%, N - 3%, P2O5 - 1%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- 5%, Zn - 5%, N - 4%, K2O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- 5%, N - 3%, P2O5 - 4%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KAVS-Кali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- 33,3%, хелатталған EDTA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Фертика 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Фертика калий сульфаты (калий күкіртқышқылы)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- 50±1, SO4 - 51±0,5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Фертика Сульфат калия (Калий күкіртқышқылы)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- 50, SO4 - 52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маркасы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 - 95,8, K2O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маркасы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- 60, Bacilluis subtilis Ч - 13, 5*10^4,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маркасы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60, B – 0,015, Mn – 0,001, Zn – 0,025, бос амин қышқылдарының массалық үлесі –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маркасы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- 45, MgO - 2, B - 0,015, Mn - 0,001, Zn - 0,025, бос амин қышқылдарының массалық үлесі – 0,125%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Майлы Хелаттар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11,0%, K2O – 6,0 %, MgO – 2,8%, SO3 – 7,0%, Fe – 0,8%, Mn – 1,7 %, B – 2,1%, Zn – 0,7%, Cu –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маркасы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- 1,43%, K2O - 6,2%, Na - 5,2%, P2O5 - 238 мг/кг, SO3-681 мг/кг, CaO - 939 мг/кг, Fe - 253 мг/кг, Mg - 78 мг/кг, B - 71 мг/кг, Со - 0,7 мг/кг, Mn - 25 мг/кг, Zn - 71 мг/кг, Мо - 28 мг/кг, Cu - 96 мг/га, Al - 76 мг/га, Ва - 5,5 мг/кг, Ni - 1,3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Органикалық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15,5%, N –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- 14% , N - 4,5%, амин қышқылдары L-a - 1,0%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 - 0,3±0,1, азот (N) - 0,46±0,1, бор (B) - 0,33±0,1, медь (Cu) - 0,45±0,1, цинк (Zn) - 0,8±0,3, марганец (Mn) - 0,8±0,2, молибден (Mo) - 0,1±0,04, кобальт (Co) - 0,03±0,01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(фосфит) - 20%, K2O - 15,0%, L-а амин қышқылы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(ЖКУ), маркасы: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P2О5 - 37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кешенді тыңайтқышы маркасы: Жүгері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2,4, P2O5 кем емес 97, K2O кем емес 85, SО4 кем емес 14, Mn 10, Cu 2,5, Zn 30, B 4,0,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органоминералды кешенді тыңайтқышы маркасы: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105*, P2O5 кем емес 99, K2O кем емес 87, SО4 кем емес10, MgO кем емес 11,6, Fe 9,0, Mn 3,0, Cu 3,0, Zn 5,0, B 3,0, Mo0,15, Co 0,05, органикалық активті заттар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органоминералды кешенді тыңайтқышы маркасы: Жүгері Импульсі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емес, Р2О5 кем емес 140, К2О кем емес 90, SO4 кем емес 10, Mn 10, Cu 2,5, Zn 30, B 4,0, Mo 0,15, Co 0,05, органикалық активті затар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органоминералды кешенді тыңайтқышы маркасы: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жалпы, кем емес 50, Р2О5 кем емес 320, К2О кем емес 95, CaО кем емес 50, MgO кем емес 15, Zn 4,5, органикалық активті затар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- 12,2%, S - 12%, Zn - 6%, Сu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- 9,2%, СaO - 8,7%, Mn - 4,8%, B - 4,1%,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Қызылшалы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қышқылдар, барлығы – 7%, N – 3,5%, Р – 2%, Mn – 1%, B – 0,3%, S –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Старт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3%, Zn – 1%, амин қышқылдар, барлығы – 9%, L-амин қышқылдар – 6,5%, теңіз балдырларының сығындысы – 4%, органикалық заттар, барлығы –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Старт СоМо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3%, Zn – 1%, Co – 0,5%, Mo – 1%, амин қышқылдар, барлығы – 9%, L-амин қышқылдар – 6,5%, теңіз балдырларының сығындысы – 4%, органикалық заттар, барлығы –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қышқылдар, барлығы – 10%, органикалық заттар, барлығы – 40%, N – 5%, Zn – 0,75%, Mn – 0,5%, B – 0,1%, S – 4%, Fe – 0,1%, Cu – 0,1%, Mo – 0,02%, Co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