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ad92" w14:textId="ddba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қаласында тұрғын үй сертификаттарының мөлшері мен оларды алушылар санаттарының тізбесін айқындау туралы" Шымкент қаласы мәслихатының 2019 жылғы 17 шілдедегі № 52/444-6с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2025 жылғы 28 наурыздағы № 25/227-VIII шешiмi. Шымкент қаласының Әділет департаментінде 2025 жылғы 9 сәуірде № 236-17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мәслихатының "Шымкент қаласында тұрғын үй сертификаттарының мөлшері мен оларды алушылар санаттарының тізбесін айқындау туралы" 2019 жылғы 17 шілдедегі № 52/444-6с (Нормативтік құқықтық актілерді мемлекеттік тіркеу тізілімінде № 56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 Заңының 14-1-бабы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сертификаттарын беру қағидаларын бекіту туралы" Қазақстан Республикасы Индустрия және инфрақұрылымдық даму министрінің 2019 жылғы 20 маусымдағы № 417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18883 болып тіркелген) сәйкес Шымкент қаласының мәслихаты ШЕШІМ ҚАБЫЛДАДЫ:";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Тұрғын үй сертификаттарының мөлшері: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түрінде тұрғын үй сертификатының мөлшері қарыз сомасының 10%, бірақ 1 000 000 (бір миллион) теңгеден артық емес мөлшерде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қолдау түрінде тұрғын үй сертификатының мөлшері қарыз сомасының 10%, бірақ 1 000 000 (бір миллион) теңгеден артық емес мөлшерде айқындалсын.".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