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41a1" w14:textId="f314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2025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18 наурыздағы № 1360 қаулысы. Шымкент қаласының Әділет департаментінде 2025 жылғы 26 наурызда № 234-17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Қазақстан Республикасы Экология, геология және табиғи ресурстар министрінің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(Нормативтік құқықтық актілерді мемлекеттік тіркеу тізілімінде № 28188 тіркелген)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бойынша 2025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2025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өндіру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азық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 (албырт, бекіре, тұқы, жайын тұқымдас балықтар мен олардың будандары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115 079,37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