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208a" w14:textId="0922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2020 жылғы 1 қазандағы "Кеген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41-140 шешіміне өзгерістер енгізу туралы</w:t>
      </w:r>
    </w:p>
    <w:p>
      <w:pPr>
        <w:spacing w:after="0"/>
        <w:ind w:left="0"/>
        <w:jc w:val="both"/>
      </w:pPr>
      <w:r>
        <w:rPr>
          <w:rFonts w:ascii="Times New Roman"/>
          <w:b w:val="false"/>
          <w:i w:val="false"/>
          <w:color w:val="000000"/>
          <w:sz w:val="28"/>
        </w:rPr>
        <w:t>Алматы облысы Кеген аудандық мәслихатының 2025 жылғы 6 наурыздағы № 31-136 шешімі. Алматы облысы Әділет департаментінде 2025 жылы 14 наурызда № 6224-05 болып тіркелді</w:t>
      </w:r>
    </w:p>
    <w:p>
      <w:pPr>
        <w:spacing w:after="0"/>
        <w:ind w:left="0"/>
        <w:jc w:val="both"/>
      </w:pPr>
      <w:bookmarkStart w:name="z7" w:id="0"/>
      <w:r>
        <w:rPr>
          <w:rFonts w:ascii="Times New Roman"/>
          <w:b w:val="false"/>
          <w:i w:val="false"/>
          <w:color w:val="000000"/>
          <w:sz w:val="28"/>
        </w:rPr>
        <w:t>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2020 жылғы 1 қазандағы Кеген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шешіміне (Нормативтік құқықтық актілерді мемлекеттік тіркеу тізілімінде </w:t>
      </w:r>
      <w:r>
        <w:rPr>
          <w:rFonts w:ascii="Times New Roman"/>
          <w:b w:val="false"/>
          <w:i w:val="false"/>
          <w:color w:val="000000"/>
          <w:sz w:val="28"/>
        </w:rPr>
        <w:t>№ 5698</w:t>
      </w:r>
      <w:r>
        <w:rPr>
          <w:rFonts w:ascii="Times New Roman"/>
          <w:b w:val="false"/>
          <w:i w:val="false"/>
          <w:color w:val="000000"/>
          <w:sz w:val="28"/>
        </w:rPr>
        <w:t xml:space="preserve">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"2. Заңның 9-бабы 5-тармағына сәйкес пикеттеуді өткізуге тыйым салынған іргелес аумақтардың шекаралары кемінде 800 метр арақашықтықта айқындалсын.";</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xml:space="preserve">
      2. Осы шешімнің орындалуын бақылау аудандық мәслихаттың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ақпараттық құралдары жөніндегі" тұрақты комиссиясына жүктелсін. </w:t>
      </w:r>
    </w:p>
    <w:bookmarkEnd w:id="5"/>
    <w:bookmarkStart w:name="z13"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 № 31-136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8"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Атыханұлы көшесі бойындағы Д. Қонаев ескерткішінің алдындағы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Шеру мен демонстрация маршруты –Б.Атыханұлы және Қ.Сәтбаев көшелерінің қиылысынан Б. Атыханұлы көшесінің бойымен</w:t>
            </w:r>
          </w:p>
          <w:bookmarkEnd w:id="9"/>
          <w:p>
            <w:pPr>
              <w:spacing w:after="20"/>
              <w:ind w:left="20"/>
              <w:jc w:val="both"/>
            </w:pPr>
            <w:r>
              <w:rPr>
                <w:rFonts w:ascii="Times New Roman"/>
                <w:b w:val="false"/>
                <w:i w:val="false"/>
                <w:color w:val="000000"/>
                <w:sz w:val="20"/>
              </w:rPr>
              <w:t>
Д. Қонаев ескерткішінің алдындағы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-маршрут бойындағы көшенің жарығы бар;</w:t>
            </w:r>
          </w:p>
          <w:bookmarkEnd w:id="10"/>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