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02cf" w14:textId="1130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аумағында жолаушыларды тұрақты әлеуметтік маңызы бар тасымалдауда сараланған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2025 жылғы 30 мамырдағы № 249 қаулысы. Алматы облысы Әділет департаментінде 2025 жылы 30 мамырда № 6237-05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Заңының19-бабының </w:t>
      </w:r>
      <w:r>
        <w:rPr>
          <w:rFonts w:ascii="Times New Roman"/>
          <w:b w:val="false"/>
          <w:i w:val="false"/>
          <w:color w:val="000000"/>
          <w:sz w:val="28"/>
        </w:rPr>
        <w:t>2-1 тармағына</w:t>
      </w:r>
      <w:r>
        <w:rPr>
          <w:rFonts w:ascii="Times New Roman"/>
          <w:b w:val="false"/>
          <w:i w:val="false"/>
          <w:color w:val="000000"/>
          <w:sz w:val="28"/>
        </w:rPr>
        <w:t>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ауданы аумағында жолаушылардыәлеуметтік мәні бар тұрақты тасымалдауда сараланған тарифтері келесідей болып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 төлеу жүйесі, ұялы байланыс құралдары, көлік карталары немесе екінші деңгейдегі банк карталары арқылы төлеу кезінде: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- 120 (жүз жиырма) теңге мөлшерінде;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сегіз жасқа дейінгі балалар мен жасөспірімдерге- 60 (алпыс) теңге мөлшерінде;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Қолма - қол ақшамен төлеу кезінде: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200 (екі жүз) теңге мөлшерінде;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сегіз жасқа дейінгі балалар мен жасөспірімдерге - 100 (жүз) теңге мөлшерінде.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әкімдігінің 2023жылғы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ауданының аумағында жолаушыларды әлеуметтік мәні бар тұрақты тасымалдау тарифін белгілеу туралы" (Нормативтік құқықтық актілерді мемлекеттік тіркеу тізілімінде № 5968-05 болып тіркелген)қаулысының күші жойылсын.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Қарасай аудандық мәслихатының сессиясына аудан әкімдігінің қаулысы келісуге ұсынылсын.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Қарасай ауданы әкімінің жетекшілік ететін орынбасарына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Атчабаров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