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9957e" w14:textId="49995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"Қарасай ауданының елді мекендерінің шекараларын (шектерін) өзгерту туралы" бірлескен Алматы облысы Қарасай аудандық мәслихатының 2017 жылғы 17 тамыздағы № 18-5 шешіміне және Алматы облысы Қарасай ауданы әкімдігінің 2017 жылғы 17 тамыздағы № 652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2025 жылғы 20 мамырдағы № 36-3 бірлескен шешімі және Қарасай ауданы әкімдігінің 2025 жылғы 20 мамырдағы № 208 қаулысы. Алматы облысы Әділет департаментінде 2025 жылы 20 мамырда № 6233-05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Қарасай аудандық мәслихаты ШЕШІМ ҚАБЫЛДАДЫ және Қарасай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"Қарасай ауданының елді мекендерінің шекараларын (шектерін) өзгерту туралы" бірлескен Алматы облысы Қарасай аудандық мәслихатының 2017 жылғы 17 тамыздағы № 18-5 шешіміне және Алматы облысы Қарасай ауданы әкімдігінің 2017 жылғы 17 тамыздағы № 652 қаулысына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4330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қоса беріліп отырған схемалық карталарға сәйкес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9), 10), 11) тармақшалармен толықтырылып келесі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Райымбек ауылдық округі бойынша: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ауылының шекарасы (шегі) 58,5575 гектарға өзгертіліп, Абай ауылының жаңа шекарасының жалпы көлемі 571,6575 гектар болып белгіленсін;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Жамбыл ауылдық округі бойынша: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Батан ауылының шекарасы (шегі) 14,0000 гектарға өзгертіліп, Батан ауылының жаңа шекарасының жалпы көлемі 223,4912 гектар болып белгіленсін;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Елтай ауылдық округі бойынша: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Көктоған ауылының шекарасы (шегі) 58,4000 гектарға өзгертіліп, Көктоған ауылының жаңа шекарасының жалпы көлемі 115,7900 гектар болып белгіленсін.".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Қарасай аудандық мәслихатының шешімі және Қарасай ауданы әкімдігінің қаулысының орындалуын бақылау Қарасай ауданы әкімінің жетекшілік ететін орынбасарына жүктелсін.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Қарасай аудандық мәслихатының шешімі және Қарасай ауданы әкімдігінің қаулысы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Естенов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