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f800" w14:textId="34cf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Алматы облысы Еңбекшіқазақ аудандық мәслихатының 2025 жылғы 18 маусымдағы № 44-208 шешімі. Қазақстан Республикасының Әділет министрлігінде 2025 жылғы 30 маусымда № 36354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Республикасының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 33763 болып тіркелген) бұйрығына сәйкес Еңбекшіқазақ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Еңбекшіқазақ ауданында тұрғын үй көмегін көрсетудің мөлшері мен тәртібі бекітілсін.</w:t>
      </w:r>
    </w:p>
    <w:bookmarkEnd w:id="1"/>
    <w:bookmarkStart w:name="z9" w:id="2"/>
    <w:p>
      <w:pPr>
        <w:spacing w:after="0"/>
        <w:ind w:left="0"/>
        <w:jc w:val="both"/>
      </w:pPr>
      <w:r>
        <w:rPr>
          <w:rFonts w:ascii="Times New Roman"/>
          <w:b w:val="false"/>
          <w:i w:val="false"/>
          <w:color w:val="000000"/>
          <w:sz w:val="28"/>
        </w:rPr>
        <w:t xml:space="preserve">
      2. Еңбекшіқазақ аудандық мәслихатының 2024 жылғы 24 маусымдағы </w:t>
      </w:r>
      <w:r>
        <w:rPr>
          <w:rFonts w:ascii="Times New Roman"/>
          <w:b w:val="false"/>
          <w:i w:val="false"/>
          <w:color w:val="000000"/>
          <w:sz w:val="28"/>
        </w:rPr>
        <w:t>№ VIII-24-119</w:t>
      </w:r>
      <w:r>
        <w:rPr>
          <w:rFonts w:ascii="Times New Roman"/>
          <w:b w:val="false"/>
          <w:i w:val="false"/>
          <w:color w:val="000000"/>
          <w:sz w:val="28"/>
        </w:rPr>
        <w:t xml:space="preserve"> "Еңбекшіқазақ ауданында тұрғын үй көмегін көрсетудің мөлшері мен тәртібін айқындау туралы" шешімінің (Нормативтік құқықтық актілерді мемлекеттік тіркеу тізілімінде № 6135-05 болып тіркелген) күші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Еңбекшіқазақ аудандық мәслихатының тұрақты комиссияларына жүктелсін.</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VIII-44-208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8" w:id="5"/>
    <w:p>
      <w:pPr>
        <w:spacing w:after="0"/>
        <w:ind w:left="0"/>
        <w:jc w:val="left"/>
      </w:pPr>
      <w:r>
        <w:rPr>
          <w:rFonts w:ascii="Times New Roman"/>
          <w:b/>
          <w:i w:val="false"/>
          <w:color w:val="000000"/>
        </w:rPr>
        <w:t xml:space="preserve"> Тұрғын үй көмегін көрсетудің мөлшері мен тәртібі</w:t>
      </w:r>
    </w:p>
    <w:bookmarkEnd w:id="5"/>
    <w:bookmarkStart w:name="z19" w:id="6"/>
    <w:p>
      <w:pPr>
        <w:spacing w:after="0"/>
        <w:ind w:left="0"/>
        <w:jc w:val="both"/>
      </w:pPr>
      <w:r>
        <w:rPr>
          <w:rFonts w:ascii="Times New Roman"/>
          <w:b w:val="false"/>
          <w:i w:val="false"/>
          <w:color w:val="000000"/>
          <w:sz w:val="28"/>
        </w:rPr>
        <w:t xml:space="preserve">
      Осы тұрғын үй көмегін көрсетудің мөлшері мен тәртібі "Тұрғын үй қатынастары туралы" Қазақстан Республикасының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 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(Нормативтік құқықтық актілерді мемлекеттік тіркеу тізілімінде № 33200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бұйрықтарына (бұдан әрі – Қағида) (Нормативтік құқықтық актілерді мемлекеттік тіркеу тізілімінде № 33763 болып тіркелген) сәйкес әзірленді.</w:t>
      </w:r>
    </w:p>
    <w:bookmarkEnd w:id="6"/>
    <w:bookmarkStart w:name="z20" w:id="7"/>
    <w:p>
      <w:pPr>
        <w:spacing w:after="0"/>
        <w:ind w:left="0"/>
        <w:jc w:val="left"/>
      </w:pPr>
      <w:r>
        <w:rPr>
          <w:rFonts w:ascii="Times New Roman"/>
          <w:b/>
          <w:i w:val="false"/>
          <w:color w:val="000000"/>
        </w:rPr>
        <w:t xml:space="preserve"> 1-тарау. Тұрғын үй көмегін көрсету тәртібі</w:t>
      </w:r>
    </w:p>
    <w:bookmarkEnd w:id="7"/>
    <w:bookmarkStart w:name="z21" w:id="8"/>
    <w:p>
      <w:pPr>
        <w:spacing w:after="0"/>
        <w:ind w:left="0"/>
        <w:jc w:val="both"/>
      </w:pPr>
      <w:r>
        <w:rPr>
          <w:rFonts w:ascii="Times New Roman"/>
          <w:b w:val="false"/>
          <w:i w:val="false"/>
          <w:color w:val="000000"/>
          <w:sz w:val="28"/>
        </w:rPr>
        <w:t>
      1. Осы тұрғын үй көмегін көрсетудің мөлшері мен тәртібінде төменде көрсетілген негізгі ұғымдар пайдаланылады:</w:t>
      </w:r>
    </w:p>
    <w:bookmarkEnd w:id="8"/>
    <w:bookmarkStart w:name="z22"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3" w:id="10"/>
    <w:p>
      <w:pPr>
        <w:spacing w:after="0"/>
        <w:ind w:left="0"/>
        <w:jc w:val="both"/>
      </w:pPr>
      <w:r>
        <w:rPr>
          <w:rFonts w:ascii="Times New Roman"/>
          <w:b w:val="false"/>
          <w:i w:val="false"/>
          <w:color w:val="000000"/>
          <w:sz w:val="28"/>
        </w:rPr>
        <w:t>
      2) аз қамтылған отбасылар (азаматтар) – Қазақстан Республикасының тұрғын үй заңнамасына сәйкес тұрғын үй көмегін алуға құқығы бар адамдар;</w:t>
      </w:r>
    </w:p>
    <w:bookmarkEnd w:id="10"/>
    <w:bookmarkStart w:name="z24" w:id="11"/>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 кезінде ескерілетін кіріс түрлерінің сомасы;</w:t>
      </w:r>
    </w:p>
    <w:bookmarkEnd w:id="11"/>
    <w:bookmarkStart w:name="z25" w:id="12"/>
    <w:p>
      <w:pPr>
        <w:spacing w:after="0"/>
        <w:ind w:left="0"/>
        <w:jc w:val="both"/>
      </w:pPr>
      <w:r>
        <w:rPr>
          <w:rFonts w:ascii="Times New Roman"/>
          <w:b w:val="false"/>
          <w:i w:val="false"/>
          <w:color w:val="000000"/>
          <w:sz w:val="28"/>
        </w:rPr>
        <w:t>
      4) шекті жол берілетін шығыстар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bookmarkEnd w:id="12"/>
    <w:bookmarkStart w:name="z26" w:id="13"/>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3"/>
    <w:bookmarkStart w:name="z27" w:id="14"/>
    <w:p>
      <w:pPr>
        <w:spacing w:after="0"/>
        <w:ind w:left="0"/>
        <w:jc w:val="both"/>
      </w:pPr>
      <w:r>
        <w:rPr>
          <w:rFonts w:ascii="Times New Roman"/>
          <w:b w:val="false"/>
          <w:i w:val="false"/>
          <w:color w:val="000000"/>
          <w:sz w:val="28"/>
        </w:rPr>
        <w:t>
      2. Тұрғын үй көмегін тағайындау "Еңбекшіқазақ ауданының жұмыспен қамту және әлеуметтік бағдарламалар бөлімі" мемлекеттік мекемесімен (бұдан әрі – уәкілетті орган) көрсетіледі.</w:t>
      </w:r>
    </w:p>
    <w:bookmarkEnd w:id="14"/>
    <w:bookmarkStart w:name="z28" w:id="15"/>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Еңбекшіқазақ ауданының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5"/>
    <w:bookmarkStart w:name="z29" w:id="1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6"/>
    <w:bookmarkStart w:name="z30" w:id="1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7"/>
    <w:bookmarkStart w:name="z31" w:id="1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8"/>
    <w:bookmarkStart w:name="z32" w:id="1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9"/>
    <w:bookmarkStart w:name="z33" w:id="20"/>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(он) пайыз мөлшерінде белгілеген шекті жол берілетін деңгейінің арасындағы айырма ретінде айқындалады.</w:t>
      </w:r>
    </w:p>
    <w:bookmarkEnd w:id="20"/>
    <w:bookmarkStart w:name="z34" w:id="21"/>
    <w:p>
      <w:pPr>
        <w:spacing w:after="0"/>
        <w:ind w:left="0"/>
        <w:jc w:val="both"/>
      </w:pPr>
      <w:r>
        <w:rPr>
          <w:rFonts w:ascii="Times New Roman"/>
          <w:b w:val="false"/>
          <w:i w:val="false"/>
          <w:color w:val="000000"/>
          <w:sz w:val="28"/>
        </w:rPr>
        <w:t xml:space="preserve">
      4.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21"/>
    <w:bookmarkStart w:name="z35" w:id="22"/>
    <w:p>
      <w:pPr>
        <w:spacing w:after="0"/>
        <w:ind w:left="0"/>
        <w:jc w:val="both"/>
      </w:pPr>
      <w:r>
        <w:rPr>
          <w:rFonts w:ascii="Times New Roman"/>
          <w:b w:val="false"/>
          <w:i w:val="false"/>
          <w:color w:val="000000"/>
          <w:sz w:val="28"/>
        </w:rPr>
        <w:t>
      5.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арқылы уәкілетті органға немесе порталға тоқсанына бір рет жүгінеді.</w:t>
      </w:r>
    </w:p>
    <w:bookmarkEnd w:id="22"/>
    <w:bookmarkStart w:name="z36" w:id="23"/>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23"/>
    <w:bookmarkStart w:name="z37" w:id="24"/>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24"/>
    <w:bookmarkStart w:name="z38" w:id="25"/>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Мемлекеттік корпорация арқылы уәкілетті органға немесе порталға Қағиданың 1-қосымшасына сәйкес нысан бойынша өтініш және Қағиданың 2-қосымшасы Мемлекеттік қызметін көрсетуге қойылатын негізгі талаптар тізбесінің 8-тармағына сәйкес құжаттарды ұсынады.</w:t>
      </w:r>
    </w:p>
    <w:bookmarkEnd w:id="25"/>
    <w:bookmarkStart w:name="z39" w:id="26"/>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6"/>
    <w:bookmarkStart w:name="z40" w:id="27"/>
    <w:p>
      <w:pPr>
        <w:spacing w:after="0"/>
        <w:ind w:left="0"/>
        <w:jc w:val="both"/>
      </w:pPr>
      <w:r>
        <w:rPr>
          <w:rFonts w:ascii="Times New Roman"/>
          <w:b w:val="false"/>
          <w:i w:val="false"/>
          <w:color w:val="000000"/>
          <w:sz w:val="28"/>
        </w:rPr>
        <w:t>
      8.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7"/>
    <w:bookmarkStart w:name="z41" w:id="28"/>
    <w:p>
      <w:pPr>
        <w:spacing w:after="0"/>
        <w:ind w:left="0"/>
        <w:jc w:val="both"/>
      </w:pPr>
      <w:r>
        <w:rPr>
          <w:rFonts w:ascii="Times New Roman"/>
          <w:b w:val="false"/>
          <w:i w:val="false"/>
          <w:color w:val="000000"/>
          <w:sz w:val="28"/>
        </w:rPr>
        <w:t>
      9. Мемлекеттік қызметті көрсетуге қойылатын негізгі талаптар тізбесінің 8-тармағында көзделген құжаттар топтамасы толық ұсынылмаған жағдайда, Мемлекеттік корпорацияның қызметкері Қағидалардың 3-қосымшасына сәйкес нысанда құжаттарды қабылдаудан бас тарту туралы қолхат береді.</w:t>
      </w:r>
    </w:p>
    <w:bookmarkEnd w:id="28"/>
    <w:bookmarkStart w:name="z42" w:id="29"/>
    <w:p>
      <w:pPr>
        <w:spacing w:after="0"/>
        <w:ind w:left="0"/>
        <w:jc w:val="both"/>
      </w:pPr>
      <w:r>
        <w:rPr>
          <w:rFonts w:ascii="Times New Roman"/>
          <w:b w:val="false"/>
          <w:i w:val="false"/>
          <w:color w:val="000000"/>
          <w:sz w:val="28"/>
        </w:rPr>
        <w:t>
      10. Портал арқылы өтініш берген жағдайда көрсетілетін қызметті алушының "жеке кабинетіне" мемлекеттік қызмет көрсетуге сұрау салуының қабылданғаны туралы мәртебе, сондай-ақ мемлекеттік көрсетілетін қызметтің нәтижесін алу күні мен уақыты көрсетіле отырып, хабарлама жіберіледі.</w:t>
      </w:r>
    </w:p>
    <w:bookmarkEnd w:id="29"/>
    <w:bookmarkStart w:name="z43" w:id="30"/>
    <w:p>
      <w:pPr>
        <w:spacing w:after="0"/>
        <w:ind w:left="0"/>
        <w:jc w:val="both"/>
      </w:pPr>
      <w:r>
        <w:rPr>
          <w:rFonts w:ascii="Times New Roman"/>
          <w:b w:val="false"/>
          <w:i w:val="false"/>
          <w:color w:val="000000"/>
          <w:sz w:val="28"/>
        </w:rPr>
        <w:t>
      11. Мемлекеттік корпорация өтінішті ақпараттық жүйе арқылы қабылдайды және оны тұрғын үй көмегін тағайындауды жүзеге асыратын көрсетілетін қызметті берушіге жібереді.</w:t>
      </w:r>
    </w:p>
    <w:bookmarkEnd w:id="30"/>
    <w:bookmarkStart w:name="z44" w:id="31"/>
    <w:p>
      <w:pPr>
        <w:spacing w:after="0"/>
        <w:ind w:left="0"/>
        <w:jc w:val="both"/>
      </w:pPr>
      <w:r>
        <w:rPr>
          <w:rFonts w:ascii="Times New Roman"/>
          <w:b w:val="false"/>
          <w:i w:val="false"/>
          <w:color w:val="000000"/>
          <w:sz w:val="28"/>
        </w:rPr>
        <w:t>
      12. Көрсетілетін қызметті беруші тұрғын үй көмегін көрсетуден Қағидалардың 18-тармағында қарастырылған тәртіппен және мерзімде бас тартады.</w:t>
      </w:r>
    </w:p>
    <w:bookmarkEnd w:id="31"/>
    <w:bookmarkStart w:name="z45" w:id="32"/>
    <w:p>
      <w:pPr>
        <w:spacing w:after="0"/>
        <w:ind w:left="0"/>
        <w:jc w:val="both"/>
      </w:pPr>
      <w:r>
        <w:rPr>
          <w:rFonts w:ascii="Times New Roman"/>
          <w:b w:val="false"/>
          <w:i w:val="false"/>
          <w:color w:val="000000"/>
          <w:sz w:val="28"/>
        </w:rPr>
        <w:t>
      13. Тұрғын үй көмегін көрсету туралы шешім қабылдау немесе көрсетуден бас тарту туралы дәлелді жауап беру тұрғын үй көмегін тағайындаушы көрсетілетін қызметті берушімен жүзеге асырылады. Тұрғын үй көмегінің тағайындалуы туралы хабарлама немесе бас тарту туралы дәлелді жауап Мемлекеттік корпорацияға немесе "жеке кабинетке" электрондық құжат түрінде жолданады.</w:t>
      </w:r>
    </w:p>
    <w:bookmarkEnd w:id="32"/>
    <w:bookmarkStart w:name="z46" w:id="33"/>
    <w:p>
      <w:pPr>
        <w:spacing w:after="0"/>
        <w:ind w:left="0"/>
        <w:jc w:val="both"/>
      </w:pPr>
      <w:r>
        <w:rPr>
          <w:rFonts w:ascii="Times New Roman"/>
          <w:b w:val="false"/>
          <w:i w:val="false"/>
          <w:color w:val="000000"/>
          <w:sz w:val="28"/>
        </w:rPr>
        <w:t>
      14.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6 (алты) жұмыс күнін құрайды.</w:t>
      </w:r>
    </w:p>
    <w:bookmarkEnd w:id="33"/>
    <w:bookmarkStart w:name="z47" w:id="34"/>
    <w:p>
      <w:pPr>
        <w:spacing w:after="0"/>
        <w:ind w:left="0"/>
        <w:jc w:val="both"/>
      </w:pPr>
      <w:r>
        <w:rPr>
          <w:rFonts w:ascii="Times New Roman"/>
          <w:b w:val="false"/>
          <w:i w:val="false"/>
          <w:color w:val="000000"/>
          <w:sz w:val="28"/>
        </w:rPr>
        <w:t>
      15. ҚР ӘРПК-нің 91-бабының 4-тармағына сәйкес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bookmarkEnd w:id="34"/>
    <w:bookmarkStart w:name="z48" w:id="35"/>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End w:id="35"/>
    <w:bookmarkStart w:name="z49" w:id="36"/>
    <w:p>
      <w:pPr>
        <w:spacing w:after="0"/>
        <w:ind w:left="0"/>
        <w:jc w:val="both"/>
      </w:pPr>
      <w:r>
        <w:rPr>
          <w:rFonts w:ascii="Times New Roman"/>
          <w:b w:val="false"/>
          <w:i w:val="false"/>
          <w:color w:val="000000"/>
          <w:sz w:val="28"/>
        </w:rPr>
        <w:t>
      16. Көрсетілетін қызметті беруші төмендегі негіздер бойынша мемлекеттік қызмет көрсетуден бас тартады:</w:t>
      </w:r>
    </w:p>
    <w:bookmarkEnd w:id="36"/>
    <w:bookmarkStart w:name="z50" w:id="37"/>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bookmarkEnd w:id="37"/>
    <w:bookmarkStart w:name="z51" w:id="38"/>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bookmarkEnd w:id="38"/>
    <w:bookmarkStart w:name="z52" w:id="39"/>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39"/>
    <w:bookmarkStart w:name="z53" w:id="40"/>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w:t>
      </w:r>
    </w:p>
    <w:bookmarkEnd w:id="40"/>
    <w:bookmarkStart w:name="z54" w:id="41"/>
    <w:p>
      <w:pPr>
        <w:spacing w:after="0"/>
        <w:ind w:left="0"/>
        <w:jc w:val="both"/>
      </w:pPr>
      <w:r>
        <w:rPr>
          <w:rFonts w:ascii="Times New Roman"/>
          <w:b w:val="false"/>
          <w:i w:val="false"/>
          <w:color w:val="000000"/>
          <w:sz w:val="28"/>
        </w:rPr>
        <w:t>
      17.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3 (үш) жұмыс күні ішінде хабардар етеді.</w:t>
      </w:r>
    </w:p>
    <w:bookmarkEnd w:id="41"/>
    <w:bookmarkStart w:name="z55" w:id="42"/>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42"/>
    <w:bookmarkStart w:name="z56" w:id="43"/>
    <w:p>
      <w:pPr>
        <w:spacing w:after="0"/>
        <w:ind w:left="0"/>
        <w:jc w:val="both"/>
      </w:pPr>
      <w:r>
        <w:rPr>
          <w:rFonts w:ascii="Times New Roman"/>
          <w:b w:val="false"/>
          <w:i w:val="false"/>
          <w:color w:val="000000"/>
          <w:sz w:val="28"/>
        </w:rPr>
        <w:t>
      Артық төленген сома ерікті түрде, ал бас тартылған жағдайда сот тәртібімен қайтарылуға жатады.</w:t>
      </w:r>
    </w:p>
    <w:bookmarkEnd w:id="43"/>
    <w:bookmarkStart w:name="z57" w:id="44"/>
    <w:p>
      <w:pPr>
        <w:spacing w:after="0"/>
        <w:ind w:left="0"/>
        <w:jc w:val="both"/>
      </w:pPr>
      <w:r>
        <w:rPr>
          <w:rFonts w:ascii="Times New Roman"/>
          <w:b w:val="false"/>
          <w:i w:val="false"/>
          <w:color w:val="000000"/>
          <w:sz w:val="28"/>
        </w:rPr>
        <w:t>
      18. Тұрғын үй көмегін тағайындау кезінде алаңның нормасы есепке алынады:</w:t>
      </w:r>
    </w:p>
    <w:bookmarkEnd w:id="44"/>
    <w:bookmarkStart w:name="z58" w:id="45"/>
    <w:p>
      <w:pPr>
        <w:spacing w:after="0"/>
        <w:ind w:left="0"/>
        <w:jc w:val="both"/>
      </w:pPr>
      <w:r>
        <w:rPr>
          <w:rFonts w:ascii="Times New Roman"/>
          <w:b w:val="false"/>
          <w:i w:val="false"/>
          <w:color w:val="000000"/>
          <w:sz w:val="28"/>
        </w:rPr>
        <w:t>
      1) бір отбасы мүшесіне – пайдалы алаңы 18 (он сегіз) шаршы метр, бірақ бір бөлмелі пәтерден немесе жатақханадағы бөлмеден кем емес;</w:t>
      </w:r>
    </w:p>
    <w:bookmarkEnd w:id="45"/>
    <w:bookmarkStart w:name="z59" w:id="46"/>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46"/>
    <w:bookmarkStart w:name="z60" w:id="47"/>
    <w:p>
      <w:pPr>
        <w:spacing w:after="0"/>
        <w:ind w:left="0"/>
        <w:jc w:val="both"/>
      </w:pPr>
      <w:r>
        <w:rPr>
          <w:rFonts w:ascii="Times New Roman"/>
          <w:b w:val="false"/>
          <w:i w:val="false"/>
          <w:color w:val="000000"/>
          <w:sz w:val="28"/>
        </w:rPr>
        <w:t>
      19. Коммуналдық қызметті тұтыну нормалары тиісті уәкілетті орган қолданатын коммуналдық қызметтерді босату нормаларына баламалы.</w:t>
      </w:r>
    </w:p>
    <w:bookmarkEnd w:id="47"/>
    <w:bookmarkStart w:name="z61" w:id="48"/>
    <w:p>
      <w:pPr>
        <w:spacing w:after="0"/>
        <w:ind w:left="0"/>
        <w:jc w:val="both"/>
      </w:pPr>
      <w:r>
        <w:rPr>
          <w:rFonts w:ascii="Times New Roman"/>
          <w:b w:val="false"/>
          <w:i w:val="false"/>
          <w:color w:val="000000"/>
          <w:sz w:val="28"/>
        </w:rPr>
        <w:t>
      20. Коммуналдық қызметтерді тұтыну тарифтерін қызмет жеткізуші ұсынады.</w:t>
      </w:r>
    </w:p>
    <w:bookmarkEnd w:id="48"/>
    <w:bookmarkStart w:name="z62" w:id="49"/>
    <w:p>
      <w:pPr>
        <w:spacing w:after="0"/>
        <w:ind w:left="0"/>
        <w:jc w:val="both"/>
      </w:pPr>
      <w:r>
        <w:rPr>
          <w:rFonts w:ascii="Times New Roman"/>
          <w:b w:val="false"/>
          <w:i w:val="false"/>
          <w:color w:val="000000"/>
          <w:sz w:val="28"/>
        </w:rPr>
        <w:t>
      21. Тұрғын үй көмегін тағайындау төмендегі пайдалану нормасына сәйкес жүргізіледі:</w:t>
      </w:r>
    </w:p>
    <w:bookmarkEnd w:id="49"/>
    <w:bookmarkStart w:name="z63" w:id="50"/>
    <w:p>
      <w:pPr>
        <w:spacing w:after="0"/>
        <w:ind w:left="0"/>
        <w:jc w:val="both"/>
      </w:pPr>
      <w:r>
        <w:rPr>
          <w:rFonts w:ascii="Times New Roman"/>
          <w:b w:val="false"/>
          <w:i w:val="false"/>
          <w:color w:val="000000"/>
          <w:sz w:val="28"/>
        </w:rPr>
        <w:t>
      1) газды тұтыну нормасы: газ плитасы және орталық ыстық сумен жабдықтау болған кезде тамақ дайындау үшін газ шығыны: жеке секторда, көп пәтерлі тұрғын үйлерде тұратын отбасылар тамақ дайындау үшін тауарлық газды пайдаланатын бір отбасыға айына 10,0 текше метр, есептеу аспаптары бар нұсқауларға сәйкес, бірақ қолданыстағы нормадан жоғары емес. Пешпен жылытатын тұрғын үйде тұратын отбасылар үшін – бір отбасына бір айға – 10 килограмм (1 кішкене баллон);</w:t>
      </w:r>
    </w:p>
    <w:bookmarkEnd w:id="50"/>
    <w:bookmarkStart w:name="z64" w:id="51"/>
    <w:p>
      <w:pPr>
        <w:spacing w:after="0"/>
        <w:ind w:left="0"/>
        <w:jc w:val="both"/>
      </w:pPr>
      <w:r>
        <w:rPr>
          <w:rFonts w:ascii="Times New Roman"/>
          <w:b w:val="false"/>
          <w:i w:val="false"/>
          <w:color w:val="000000"/>
          <w:sz w:val="28"/>
        </w:rPr>
        <w:t>
      тұрғын жайларды жылыту үшін газды тұтыну нормасы: жеке секторда, көп пәтерлі тұрғын үйлерде тұратын отбасылар үшін тауарлық газды пайдалану кезінде – айына 1 шаршы метрге 7,0 текше метр;</w:t>
      </w:r>
    </w:p>
    <w:bookmarkEnd w:id="51"/>
    <w:bookmarkStart w:name="z65" w:id="52"/>
    <w:p>
      <w:pPr>
        <w:spacing w:after="0"/>
        <w:ind w:left="0"/>
        <w:jc w:val="both"/>
      </w:pPr>
      <w:r>
        <w:rPr>
          <w:rFonts w:ascii="Times New Roman"/>
          <w:b w:val="false"/>
          <w:i w:val="false"/>
          <w:color w:val="000000"/>
          <w:sz w:val="28"/>
        </w:rPr>
        <w:t>
      2) электр энергиясын тұтыну нормасы: 1 адамға - 70 киловатт, 2 адамға – 140 киловатт, 3 адамға – 180 киловатт, 4 және одан да көп адамы бар отбасы үшін – 210 киловатт;</w:t>
      </w:r>
    </w:p>
    <w:bookmarkEnd w:id="52"/>
    <w:bookmarkStart w:name="z66" w:id="53"/>
    <w:p>
      <w:pPr>
        <w:spacing w:after="0"/>
        <w:ind w:left="0"/>
        <w:jc w:val="both"/>
      </w:pPr>
      <w:r>
        <w:rPr>
          <w:rFonts w:ascii="Times New Roman"/>
          <w:b w:val="false"/>
          <w:i w:val="false"/>
          <w:color w:val="000000"/>
          <w:sz w:val="28"/>
        </w:rPr>
        <w:t>
      3) сумен қамтамасыз ету нормасы – жеткізушілер ұсынған ай сайынғы жарналар туралы шоттар бойынша;</w:t>
      </w:r>
    </w:p>
    <w:bookmarkEnd w:id="53"/>
    <w:bookmarkStart w:name="z67" w:id="54"/>
    <w:p>
      <w:pPr>
        <w:spacing w:after="0"/>
        <w:ind w:left="0"/>
        <w:jc w:val="both"/>
      </w:pPr>
      <w:r>
        <w:rPr>
          <w:rFonts w:ascii="Times New Roman"/>
          <w:b w:val="false"/>
          <w:i w:val="false"/>
          <w:color w:val="000000"/>
          <w:sz w:val="28"/>
        </w:rPr>
        <w:t>
      4) кәріз – жеткізушілер ұсынған ай сайынғы жарналар туралы шоттар бойынша;</w:t>
      </w:r>
    </w:p>
    <w:bookmarkEnd w:id="54"/>
    <w:bookmarkStart w:name="z68" w:id="55"/>
    <w:p>
      <w:pPr>
        <w:spacing w:after="0"/>
        <w:ind w:left="0"/>
        <w:jc w:val="both"/>
      </w:pPr>
      <w:r>
        <w:rPr>
          <w:rFonts w:ascii="Times New Roman"/>
          <w:b w:val="false"/>
          <w:i w:val="false"/>
          <w:color w:val="000000"/>
          <w:sz w:val="28"/>
        </w:rPr>
        <w:t>
      5) тұрмыстық қатты қалдықтарды шығару нормасы – жеткізушілер ұсынған ай сайынғы жарналар туралы шоттар бойынша;</w:t>
      </w:r>
    </w:p>
    <w:bookmarkEnd w:id="55"/>
    <w:bookmarkStart w:name="z69" w:id="56"/>
    <w:p>
      <w:pPr>
        <w:spacing w:after="0"/>
        <w:ind w:left="0"/>
        <w:jc w:val="both"/>
      </w:pPr>
      <w:r>
        <w:rPr>
          <w:rFonts w:ascii="Times New Roman"/>
          <w:b w:val="false"/>
          <w:i w:val="false"/>
          <w:color w:val="000000"/>
          <w:sz w:val="28"/>
        </w:rPr>
        <w:t>
      6) қатты отынды тұтынушылар үшін: пешпен жылытатын тұрғын үйлерге жылыту маусымына үш тонна көмір, қажетпен жабдықталған пәтерлерді электр қуатымен жылытатындарға үш тонна көмірдің құны.</w:t>
      </w:r>
    </w:p>
    <w:bookmarkEnd w:id="56"/>
    <w:bookmarkStart w:name="z70" w:id="57"/>
    <w:p>
      <w:pPr>
        <w:spacing w:after="0"/>
        <w:ind w:left="0"/>
        <w:jc w:val="both"/>
      </w:pPr>
      <w:r>
        <w:rPr>
          <w:rFonts w:ascii="Times New Roman"/>
          <w:b w:val="false"/>
          <w:i w:val="false"/>
          <w:color w:val="000000"/>
          <w:sz w:val="28"/>
        </w:rPr>
        <w:t>
      Қатты отынның құнын есептегенде аймақта өткен тоқсанда қалыптасқан орташа баға ескеріледі.</w:t>
      </w:r>
    </w:p>
    <w:bookmarkEnd w:id="57"/>
    <w:bookmarkStart w:name="z71" w:id="58"/>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58"/>
    <w:bookmarkStart w:name="z72" w:id="59"/>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59"/>
    <w:bookmarkStart w:name="z73" w:id="60"/>
    <w:p>
      <w:pPr>
        <w:spacing w:after="0"/>
        <w:ind w:left="0"/>
        <w:jc w:val="left"/>
      </w:pPr>
      <w:r>
        <w:rPr>
          <w:rFonts w:ascii="Times New Roman"/>
          <w:b/>
          <w:i w:val="false"/>
          <w:color w:val="000000"/>
        </w:rPr>
        <w:t xml:space="preserve"> 3-тарау. Қаржыландыру және тұрғын үй көмегін төлеу</w:t>
      </w:r>
    </w:p>
    <w:bookmarkEnd w:id="60"/>
    <w:bookmarkStart w:name="z74" w:id="61"/>
    <w:p>
      <w:pPr>
        <w:spacing w:after="0"/>
        <w:ind w:left="0"/>
        <w:jc w:val="both"/>
      </w:pPr>
      <w:r>
        <w:rPr>
          <w:rFonts w:ascii="Times New Roman"/>
          <w:b w:val="false"/>
          <w:i w:val="false"/>
          <w:color w:val="000000"/>
          <w:sz w:val="28"/>
        </w:rPr>
        <w:t>
      22. Тұрғын үй көмегін төлеуді қаржыландыру Еңбекшіқазақ ауданының бюджетімен тиісті қаржылық жылға қарастырылған қаражат шегінде жүзеге асырылады.</w:t>
      </w:r>
    </w:p>
    <w:bookmarkEnd w:id="61"/>
    <w:bookmarkStart w:name="z75" w:id="62"/>
    <w:p>
      <w:pPr>
        <w:spacing w:after="0"/>
        <w:ind w:left="0"/>
        <w:jc w:val="both"/>
      </w:pPr>
      <w:r>
        <w:rPr>
          <w:rFonts w:ascii="Times New Roman"/>
          <w:b w:val="false"/>
          <w:i w:val="false"/>
          <w:color w:val="000000"/>
          <w:sz w:val="28"/>
        </w:rPr>
        <w:t>
      23.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көмегін төлеу тоқсанның соңғы айының соңына дейін жүзеге асырылады.</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