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6488" w14:textId="a286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2024 жылғы 13 наурыздағы "Қонаев қаласында бөлшек салықтың арнаулы салық режимін қолдану кезінде салық мөлшерлемесінің мөлшерін төмендету туралы" № 23-80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25 желтоқсандағы № 56-193 шешімі. Алматы облысы Әділет департаментінде 2025 жылы 30 желтоқсанда № 37740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актiлер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2024 жылғы 13 наурыздағы "Қонаев қаласында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 (Нормативтік құқықтық актілерді мемлекеттік тіркеу тізілімінде № 6097-05 болып тіркелді).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жариялануы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