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ca05" w14:textId="60fc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тыңайтқыштарға арналған субсидиялар тізбесі мен нормаларын, сондай-ақ тыңайтқыштарды (органикалықтарды қоспағанда) субсидиялауға бюджеттік қаражат көлемін бекіту туралы</w:t>
      </w:r>
    </w:p>
    <w:p>
      <w:pPr>
        <w:spacing w:after="0"/>
        <w:ind w:left="0"/>
        <w:jc w:val="both"/>
      </w:pPr>
      <w:r>
        <w:rPr>
          <w:rFonts w:ascii="Times New Roman"/>
          <w:b w:val="false"/>
          <w:i w:val="false"/>
          <w:color w:val="000000"/>
          <w:sz w:val="28"/>
        </w:rPr>
        <w:t>Алматы облысы әкімдігінің 2025 жылғы 28 мамырдағы № 141 қаулысы. Алматы облысы Әділет департаментінде 2025 жылы 30 мамырда № 6236-05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2020 жылғы 30 наурыздағы "Өсімдік шаруашылығы өнімінің шығымдылығы мен сапасын арттыруды субсидиялау қағидаларын бекіту туралы" </w:t>
      </w:r>
      <w:r>
        <w:rPr>
          <w:rFonts w:ascii="Times New Roman"/>
          <w:b w:val="false"/>
          <w:i w:val="false"/>
          <w:color w:val="000000"/>
          <w:sz w:val="28"/>
        </w:rPr>
        <w:t>№ 107</w:t>
      </w:r>
      <w:r>
        <w:rPr>
          <w:rFonts w:ascii="Times New Roman"/>
          <w:b w:val="false"/>
          <w:i w:val="false"/>
          <w:color w:val="000000"/>
          <w:sz w:val="28"/>
        </w:rPr>
        <w:t xml:space="preserve"> бұйрығына (Нормативтік құқықтық актілерді мемлекеттік тіркеу тізілімінде № 20209 болып тіркелген)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2025 жылға арналған тыңайтқыштарға (органикалықтарды қоспағанда) субсидиялар тізімі мен нормалары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2025 жылға тыңайтқыштарды (органикалықтарды қоспағанда) арналған субсидиялар көлемі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11" w:id="4"/>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5"/>
    <w:bookmarkStart w:name="z13" w:id="6"/>
    <w:p>
      <w:pPr>
        <w:spacing w:after="0"/>
        <w:ind w:left="0"/>
        <w:jc w:val="both"/>
      </w:pPr>
      <w:r>
        <w:rPr>
          <w:rFonts w:ascii="Times New Roman"/>
          <w:b w:val="false"/>
          <w:i w:val="false"/>
          <w:color w:val="000000"/>
          <w:sz w:val="28"/>
        </w:rPr>
        <w:t>
      2) осы қаулының ресми жарияланғанынан кейін оның Алматы облысы әкімдігінің интернет-ресурсында орналастырылуын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жетекшілік ететін облыс әкімінің орынбасарына жүктелсін.</w:t>
      </w:r>
    </w:p>
    <w:bookmarkEnd w:id="7"/>
    <w:bookmarkStart w:name="z15"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2025 жылғы 28 мамырдағы № 141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bl>
    <w:bookmarkStart w:name="z20" w:id="9"/>
    <w:p>
      <w:pPr>
        <w:spacing w:after="0"/>
        <w:ind w:left="0"/>
        <w:jc w:val="left"/>
      </w:pPr>
      <w:r>
        <w:rPr>
          <w:rFonts w:ascii="Times New Roman"/>
          <w:b/>
          <w:i w:val="false"/>
          <w:color w:val="000000"/>
        </w:rPr>
        <w:t xml:space="preserve"> 2025 жылға арналған тыңайтқыштарға арналған субсидиялардың тізімі мен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тыңайтқыштағы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Еркін L-аминқышқылдар-1,3%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Zn-10,5%, Еркін L-аминқышқылдар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Aqua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(P205)-17.5% Жалпы азот (N)-3.5%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Grow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(N)-6.0%, Zn-0,9%, Mn-0.6%, B-0,12%, Fe-0,12%, Cu-0,12%, Mo-0,025%, Еркін L-аминқышқылдар-10%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(N)-23% Еркін L-аминқышқылдар -2,3% Zn-0.12%,Fe-0.12%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(P205)-42.0%, Жалпы калий (K2O)-28.0%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азот(N)-3.5%, Еркін L-аминқышқылдар-7,5%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(N)-8.5%, Аммонийлі азот-4,25%, Органикалық азот-4,25%, Еркін L-аминқышқылдар-15%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AgroArgentum®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P-6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Calcium 12-5-19+9CaO+2.5MgO+TE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P2O5-5, K2O-19, CaO-9, MgO-2,5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K 15-10-31+TE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P2O5-10, K2O-31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P 12-52-5+TE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K2O-5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Total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pHLow 11-10-40+TE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P2O5-10, K2O-40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151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20-20-20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- 17,16 % w/v; N - 6,00 % w/v; CaO - 4.09 % w/v; B - 0.26 % w/v; SO₃ - 2.31 % w/v; MgO - 0.29 % w/v; органикалық зат - 47.38 %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 Phosphite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Фосфор-20%, Калий-60г/л, Теңіз балдырларының полисахаридтері-1%, Лимон қышқылы,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Cereals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(N)-13%. магний оксиді (MgO)-5%, Мыс (Cu)-2%, марганец (Mn)-2%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Amcofert 5-70-3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P2O5-70%,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K2SO4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13-40-13+TE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13%, Фосфор 40%, калий 13%,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16-8-24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Азот-20%, фосфор-20%, калий-20%,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Potato 14-25-13 + 3.2 MgO + 1.8 Zn + 12.5 SO3 / Amco Potato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Aзoт-14%. фocфop-25%. кaлий-13%. мaгний-3.2%. Мырыш-1.8%. күкірт-12.5%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Sugar Beet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MgO-3%, Mn-3%,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3,2% Органикалық азот (N): 3,2% Еркін аминқышқылдар: 10% pH (1% ерітінді):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12,5%, Жалпы азот 11%, Нитратты азот 3,1%, Карбамидті азот 3,9%, Органикалық азот 4,6%, Кальций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- 5, Fe - 5, N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N-31,4, K2O-21, С-17,4, P2O5-6,758, Cu-7,04, Ni-0,41, Zn-4,44, Cr-55,5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TURBO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N-12,8%, C-39%, жалпы аминқышқылдар мин. 85%, Еркін аминқышқылдар мин.80%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Zinc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азот 1,2%, Мырыш 12%, аминқышқылдар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F&amp;V / АРИАМИН F&amp;V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 аминқышқылдар-10,5%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С / АРИАМИН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C-18, MgO-1, Mn-0,5, Zn-0,5, аминқышқылдар-7,5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 - 453,2 г/л Еркін аминқышқылдар - 9,5 г/л Азот (N) - 79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Besular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 - 423,55 г/л Еркін аминқышқылдар - 139,29 г/л Азот (N) - 71 г/л Мырыш + Бор - 21,9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борэтаноламин түрінде (B), 10%(140 г/л) + азот (N), 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BIOFORGE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 K2O-5%. Co-0.002%.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BORDO 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 PROMINO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- 6,3%, N органикалық - 2,1%, органикалық көміртек - 8,4%, аминқышқылдар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Biomaster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MgO-2,5%, Mg-1,5%, S-4%, B-0,16%, Fe-3,5%, Mn-0,75%, Zn-0,75%, Mo-0,003%, балдыр экстракты-4%, гумин қышқылдары-1%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Humisol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- 4%, органикалық зат - 5%, Гумин және фульвоқышқылдар - 12%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MANNI-PLEXTM for SMALL GRAINS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нитратты-1,8%, N амидты-0,2%, B-0,5%, Mn-1,5%, Zn-1,5%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-110г/кг Молибден-80г/кг Мырыш- 40г/кг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(P205): 30% (K2O): 11% C14H12O8: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 C-8,77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N-10,56, P2O5-13,2, B-9,24, Cu-0,066, Fe-0,132, Mn-0,066, Mo-0,001, Zn-0,066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N-10,00, P2O5-5,00, K2O-25,00, B-0,035, Cu-0,045, Fe-0,10,Mn-0,015, Zn-0,035, Мо-0,007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B-0,0079%, C-0,0017%, Fe-0,0096%, Mn-0,0148%, Zn-0,0066%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Ca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15%; фосфор 10%; калий 14% + Кальций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(НСS)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азот-8, фосфор-56, калий 10+ME (HCS)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20+20+20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 Cu-2,3, Mn-1,3, Mo-0,4, Zn-2,3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36,2, MgO-4, B-0,015, Cu-0,261, Fe-0,028, Mn-0,001, Zn-0,008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As&lt;60mg/kg, Cd&lt;90mg/kg, Cr&lt;120mg/kg, Hg&lt;2mg/kg, Ni&lt;120mg/kg, Pb&lt;150mg/kg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 w/v, B-0,38 % w/v, Mo-0,21 % w/v, Еркін аминқышқылдар-12,28 %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CaO-10,40%w/v, B-0,52%w/v, N-5,59%w/v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w/v, Cu-0,15 % w/v, Fe-5,10 % w/v, Mn-2,50 % w/v, Mo-0,10 % w/v, Zn-0,21 %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N-8,06 % w/v, Еркін аминқышқылдар-5,76 % w/v, органикалық зат + Стимуляторлар-13,40 %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- 17,16 % w/v; N - 6,00 % w/v; CaO - 4.09 % w/v; B - 0.26 % w/v; SO₃ - 2.31 % w/v; MgO - 0.29 % w/v; органикалық зат - 47.38 %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Fe-0,0490%, Mn-0,0396%, Mo-0,0054%, Zn-0,0295%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(N)-1,5%, Калий оксиді -6%, органикалық көміртек -11%, бетаиндер-10%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N-10,36% w/v; P2O2-14,24% w/v; K2O-3,88% w/v; MgO-0.38% w/v; B-0,14% w/v; Mn-0,97% w/v; Zn-0,67% w/v; Еркін аминқышқылдар - 10,61 %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K2O-35,00%w/v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K2O-36,00% w/v, Еркін аминқышқылдар-10,61%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P₂O₅-42,00%w/v, K₂O-28,00%w/v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Fostank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Протеиндер A-PROTEIN (Enzymatic hydrolysis of proteins) - 400 г/л Zn - 5 г/л В - 15 г/л Fe - 1 г/л N - 6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аминқышқылдар-11,55%w/v, N-3,46%w/v, K2O-1,96%w/v, B-1,15%w/v, Mo-0,11%w/v, балдыр экстракты-9,47%w/v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 48,4%, фульвоқышқылдар-28,8%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FURAVIA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кемінде 0,07%, Калий кемінде 0,38%, Магний кемінде 0,07%, күкірт кемінде 0,44%, Темір кемінде 0,11%, Bacillus Licheniformis (RTI184) 3x10 (8) КОЕ/мл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Fylloton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аминқышқылдар-47,6%, Еркін аминқышқылдар (пролин, глутамин қышқылы, глицин, триптофан, бетаин) -25,4%, Органикалық азот-7,6%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 DRIP 12.48.8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(N-NH2)-12%, Фосфор (P2O5) -48%, Калий (K2O)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18.18.18 + 1.3MgO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8%, Фосфор-18%, Калий 18%+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GreenPlus 10-10-40+Te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10%; Фосфор (Р205), суда еритін 10%; Калий (К20), суда еритін 40%;+ микроэлементтер кешені (В, Cu, Fe, Mn, Mo, Zn), антистресс компоненттері мин.3%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Plus 18-18-18+Te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18%; Фосфор (Р205), суда еритін 18%; Калий (К20), суда еритін 18%;+ микроэлементтер кешені (В, Cu, Fe, Mn, Mo, Zn), антистресс компоненттері мин.3%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10-20-30+1,5MgO+Te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10%; Фосфор (Р205), суда еритін 20%; Калий (К20), суда еритін 30%; Магний (MgO), суда еритін 1,5% + микроэлементтер кешені (В, Cu, Fe, Mn, Mo, Zn), антистресс компоненттері мин.3%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15-5-30+3MgO+Te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15%; Фосфор (Р205) , суда еритін 5%; Калий (К20), суда еритін 30%; Магний (MgO), суда еритін 3% + микроэлементтер кешені (В, Cu, Fe, Mn, Mo, Zn), антистресс компоненттері мин.3%.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16-8-24+2MgO+Te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16%; Фосфор (Р205) , суда еритін 8%; Калий (К2О), суда еритін 24%; Магний (MgO), суда еритін 2% + микроэлементтер кешені (В, Cu, Fe, Mn, Mo, Zn), антистресс компоненттері мин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18-18-18+2MgO+Te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18%; Фосфор (Р205), суда еритін 18%; Калий (К20), суда еритін 18%; Магний (MgO) суда еритін 2% + микроэлементтер кешені (В, Cu, Fe, Mn, Mo, Zn), антистресс компоненттері мин.3%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25-5-5+3MgO+Te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25%; Фосфор (Р205), суда еритін 5%; Калий (К2О), суда еритін 5%; Магний (MgO), суда еритін 3% + микроэлементтер кешені (B, Cu, Fe, Mn, Mo, Zn), антистресс компоненттері мин.3%.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3-5-45+2,5MgO+Te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3%; Фосфор (Р205), суда еритін 5%; Калий (К20), суда еритін 45%; Магний (MgO) зодоЕритін 2,5% + микроэлементтер кешені (В, Cu, Fe, Mn, Mo, Zn), антистресс компоненттері мин.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8-38-8+4MgO+Te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8%; Фосфор (Р205), суда еритін 38%; Калий (К20), суда еритін 8%; Магний (MgO), суда еритін 4% + микроэлементтер кешені (В, Cu, Fe, Mn, Mo, Zn), антистресс компоненттері мин.3%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SunBlocker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KCI SG 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KCI SG 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жалпы-15%м/м Азот амидты- 15%м/м Кальций оксиді- 12%м/м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P2O5-18%, K2O-3%, B-0.1%, Cu-0.1%, Fe-0.3%, Mn-0.3%, Mo-0.05%, Zn-0.3%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S-3%, Fe-0,07%, Zn-0,025%, Cu-0,01%, Mn-0,04%, B-0,025%, Mo-0,005%;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15-5-30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Р2О5 – 5 %, К2О – 30%, MgO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 Р2О5 – 20 %, К2О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JAMMER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3%; Фосфор (Р205), суда еритін 15%; күкірт (SO3)), суда еритін 15%; Магний (MgO)..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Kafom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30%, K2O: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Аминқышқылы-30%, N-5%, амидты-2%, K2O-8%, органикалық көміртек-9%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EDTA-10%, Ca EDTA-7%, N-3%, P2O5-1%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Cu-5%, N-3%, P2O5-4%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KAVS-Zibor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 Zn-5%, N-4%, K2O-1%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KAVS-Zimab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 B-0,5%, Карбогидраттар-3,5%, Цитокининдер-0,,6%, бетаиндер-0,01%, Маннитол-0,50% альгин қышқылы-1,0%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KAVS-Кali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K2O-33,3%, EDTA Хелаттар-3%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KEYLATE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Сu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Протеиндер - 272 г/л органикалық зат - 210 г/л Хитозан олигосахаридтері - 21,0 г/л Mg - 21,0 г/л Zn - 10,5 г/л N - 22,8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LEGUMEFiX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қоспасы 5,0х109КОЕ/см3-42.58%, N-1,49%, P2O5, K2O, MgO, CaO-3,57%, S-0,43%, Na (B, Co, Fe, Cu, Mn, Mo, Se, Zn, CI)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қоспасы 5,0х109КОЕ/см3-7,44%, В-2%, Со-0,1%, Fe-5,0%, Cu-2,0%, Mn-2,0%, Mo-1,95%, Se-0,1%, Zn-2,0%, CI-0,2%, (N, P2O2, K2O, MgO, CaO, S,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(K2O): 2.5% (Ca):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B-MOLY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Карбамидті - 5%, B - 3,3%, Мо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 - 8%,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 соның ішінде нитратты - 2,8%, Карбамидті - 0,2%,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Mikrom 15-0-5+9 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 К2О – 5 %, MgO – 9%, B – 0,1 %, Mn – 5 %, Zn- 4 %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P2O5-51+-1, K2O-34+-1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12-32-5+1,2MgO+ME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P2O5-32; K2O-5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15-7-15+2MgO+ME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P2O5-7; K2O-15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18-6-12+ME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Mоlibor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 Silica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NH2-15,6; SiO2-2,25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N-BALANCER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B-9%,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 қолжетімді фосфор (P2O5): 3% Еритін Калий (K2O): 0% Кальций (Ca):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NIKABOR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N-15.6%, P-52%, K2O-34.2%,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MgO-2%, B-0,0070%, Cu-0,0015%, Fe-0,0100%, Mn-0,0150%, Mo-0,0015%, Zn-0,0070%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NITROPLUS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CaO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NOV@GR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фульвоқышқылдар, гуминді және Аминқышқылдар, органикалық көміртек, Калий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20:20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B-0,015, Mn-0,001, Zn-0,025, еркін аминқышқылдарының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N.S.Z.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26 %, SO3 -13 %, Zn – 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 Cu-0,93%, Mn-8,80%, Zn-11,05%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PHOSFIK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7.5% Аммонийлі азот (N) 7.5% Фосфор пентаоксиді (P2O5) суда еритін 22% Мыс (Cu)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10-46-0+5 SO3+ 0.5 Zn+ 0.6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NH4-10,0%, P2O5-46,0%, P2O5-44,0%, P2O5-45,0%, SO3-5,8%,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PLANSTAR12-43+2MGO+7SO3+0.05CU+1MN+0.2ZN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P₂O₅-12%, N-43%, MgO-2%, SO3-7%, Cu-0,05%, Mn-1%,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AMINO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 Органикалық азот-8,2% ,органикалық заттар аминқышқылдар қоспасы-51%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NH4-1,0%, NH2-2,0%, Органикалық азот-0,6%, P2O5-5,1%, K2O-3,2%, SO3-1,6%, Zn-0,1013%, органикалық заттар (аминқышқылдар қоспасы және суда еріген витаминдер)-20%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START 8-31-4 -export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- 8%, соның ішінде Аммонийлі - 8%, Р2О5 - 31%, К2О - 4%, балдыр экстракты - 4%, альгин қышқылы - 0,033%, маннитол - 0,12%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10-52-10+ME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12-42-8+3MgO+ME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P2O5-42; K2O-8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12-45-12+ME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12-9-34+3MgO+ME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P2O5-9;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16-8-24+ME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18-14-18+2MgO+ME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P2O5-14, K2O-18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18-18-18+ME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20-10-10+4MgO+ME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20-10-20+ME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Milat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- 120,2 г/л Азот (N) - 165,4 г/л Ca - 33,2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React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 - 280 г/кг EDTA кальций динатрий тұзы - 220 г/кг аминқышқылдар - 200 г/кг Ca - 100 г/кг N - 100 г/кг Mg - 30 г/кг Na - 30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P2O5 - 25, K2O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- 2,24 % w/v; Fe - 2,56 % w/v; Mn - 0,96 % w/v; Zn - 0,64 %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2%; Жалпы азот (N) – 3,2%; суда еритін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N-3,72 % w/v, P2O5-11,08 % w/v, K2O-4,08 % w/v, Zn-0,50 % w/v, Mn-0,20 % w/v, B-0,20 % w/v, Mo-0,02 % w/v, Fe-0,09 % w/v, Еркін аминқышқылдар-5,76 %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Антистрес аміно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экстракты (Seaweed extract) 200 г/л, органикалық зат (Organic matter) 80 г/л, Фосфор P₂O₅ ретінде қайта есептегенде 25 г/л, Калий K₂O ретінде қайта есептегенде 60 г/л, Азот (N) жалпы 60 г/л Zn 2 г/л, B 1,8 г/л, Fe 1,4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SALIFORT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K2O-47; P2O5-24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Seafun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(P2O5)≥ 30 г/л, Калий (К2О)≥ 60 г/л, Азот (N)≥ 90 г/л, теңіз балдырларының экстракты (Organic Matter)≥ 150 г/л, альгин қышқылы (Аlginic Acid))≥ 14 г/л, EDTA- Fe 16 г/л, EDTA-Cu 8 г/л, EDTA- Zn 12 г/л, EDTA- Mn 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- 37,38 г/кг аминқышқылдар - 5,6 г/кг органикалық зат - 43,8 г/кг N - 1,49 г/кг К2О - 20,64 г/кг Са - 0,26 г/кг Mg - 0,58 г/кг B - 0,56 г/кг Zn - 0,53 г/кг Fe - 0,64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-196,55 г/л органикалық зат - 508,76 г/л К2О - 118,29 г/л N - 0,52 г/л Са - 0,05 г/л Mg - 0,1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суда еритін B2O3≥200 г/л, Жалпы азот (N)≥40 г/л, теңіз балдыр экстракты ≥200 г/л, органикалық заттар г/л, Су-тағы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FERTILIZER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P2O5-7, K2O-18, қоңыр балдыр экстракты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Seawinner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жүйесінің белсенді дамуына арналған органикалықминералды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100 колония/мл, Trichoderma &gt;1*10^8 спора/мл, Bacillus subtilis бактериялары, Bacillus megaterium &gt;2*10^8 спора/мл,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20 колония/мл, Trichoderma &gt;2*10^7 спора/мл, Bacillus subtilis бактериялары, Bacillus megaterium &gt;4*10^7 спора/мл,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 колония/мл, Trichoderma &gt;1*10^7 спора/мл Bacillus subtilis бактериялары, Bacillus megaterium &gt;2*10^7 спора/мл,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0% қолжетімді фосфор (P₂O₅): 0% Еритін Калий (K₂O):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 4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P2O5-32,0%, K2O-23,0%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Zn-0.03%, B-0.0019%, B-1.4%, Mn-0.14%, Cu-0.005%, Mo-0.001%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 S-2.5%, Fe-0.1% Хелатталған, Zn-0.03%, B-0.03%, Mn-0.05%, Cu-0.005%, Mo-0.005%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MgO-2%, TE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аминқышқылдар-766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P-25%, K-6,5%,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SINERGON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6%, Көміртек – 25,2 %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 еселенген суперфосфат 20,5-5, Карбамид 20-30, аммоний сульфаты 12-20% N 14 -P 23-K 0.1-S 5-Ca 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еселенген суперфосфат, суперфосфат, N 3.8-P 33-K 0.1-S 2.3-Ca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SPRINTALGA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12%, Органикалық азот 3,4%, амидты азот 8,6%, органикалық зат 20,5%, балдыр суспензиясы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STARTERMn PLATINUM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B - 0,3%, Cu - 0,3%, Mn - 5%, Mo - 0,05%, Zn - 3%, SO3 - 11,5%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Growth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экстракты Ascophyllum nodosum: 5%, Жалпы азот (N): 8,3%, Нитратты азот (N): 8,3%, суда еритін фосфор (P2O5): 8,3%, суда еритін калий (K2O): 8,3%, Темір (Fe), EDTA Хелаттар: 0,03%, суда еритін марганец (Mn): 0,02%, суда еритін молибден (Mo): 0,001%, марганец (Mn), EDTA Хелаттар: 0,02%, суда еритін бор (B): 0,03%, суда еритін Мырыш (Zn): 0,01% , суда еритін Мыс (Cu):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Yield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экстракты Ascophyllum nodosum: 12%, Еркін аминқышқылдар: 6%, Жалпы азот (N): 6%, Карбамидті азот(N): 3,8%, Органикалық азот (N): 2,2%, фосфор (P2O5): 4%, калий (K2O): 5%, Темір (Fe), хелат DTPA: 0,5%, марганец (Mn), EDTA Хелаттар: 0,5%, Мырыш (Zn), EDTA Хелаттар: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ENERGY (СТОЛЛЕР ЭНЕРДЖИ)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Zn-2; Mn-1; аминқышқылдар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аминқышқылдар-28%, Жалпы азот-7%, Аммонийлі азот-1,3%, Органикалық азот-4,3%, Карбамидті азот-1,4%, C-22%, Zn-0,5%, Mn-1,5%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MOVER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B-4%, Cu-0.15%, Mo-0.015%,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K2O – 6,0%; C – 7,5%; Mn – 0,2%; Zn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31/ ТЕКАМИН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аминқышқылдар-33% азот-9%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Поли-гидрокси-карбон қышқылдары - 20%, (этилендиокси)диметанол-0-1%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7% Trichoderma harzianum, штамм IABTH01: 2x107 UFC*/г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CaO-7. MgO-2. Zn-1. 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0.8%, Zn 1.2%, маннитол 0,1%, қоңыр балдыр экстракты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Мырыш-2,5 % м/м, суда еритін марганец-2,5 %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 P2O5-15%, K2O-12,4%, Fe-0,5%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P2O5: 2%, K2O: 2%, аминқышқылдар: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4.1%, Mn: 3.0%, Fe: 0.5%, Zn: 0.5%, SO3: 5.7%, Ascophyllum nodosum негізіндегі фитогормондар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P2O5-13, B-7,7, Cu-0,05, Fe-0,1, Mn-0,05, Zn-0,05,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Calcium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CaO: 15%, MgO: 2%, B: 0.05%, Cu: 0.04%, Fe: 0.05%, Mn: 0.1%, Zn: 0.02%, Mo: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K2O-20, MgO-2, Mn-0,15, B-1,34, Mo-0,001, Cu-0,05, Fe-0,02,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Microplant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K2O-10; MgO-3; SO3-13; B-0,3; Cu-0,5; Fe-1; Mn-1,5; Zn-1;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Sulphur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SO3-53; B-0,01; Cu-0,004; Fe-0,02; Mn-0,012; Zn-0,004;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P2O5-10,7; SO3-7,5; Cu-1,77; Mn-1,1; Zn-1,79; Mo-0,36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P2O5-11,4, K2O-8,6, B-0,71, Cu-0,015, Fe-0,031, Mn-0,026, Co-0,0006, Zn-0,71,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Zinc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Brown 3-11-38 (Кристаллон 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CuO-0,01, Fe-0,07, Mn-0,04, Mo-0,004, Zn-0,025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SOP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K2O- 6,3,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ACTISIL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Si-0,5, Ca-2,5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 Mn-9,1%, Zn-4,9%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YaraVitaTMBioNUE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15%, Mn- 1%, Zn – 1%, K2О-3%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М40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органикалық заттар -35%, N-1%', P-0,1%,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экстракт - 25%; органикалық заттар -45%; N - 4,5%; Р - 1%; К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- 37%; Гуминді экстракттар (фульвоқышқылдар) -18%; N - 9%;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АгроМастер маркасы: "АгроМастер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- 20,0%, Фосфор оксиді (P2O5) - 20,0%, Калий оксиді (K2O) - 20%, Темір (Fe) DTPA - 0,1.2%, Mapraнeц (Mn) EDTA - 0,08 %, Бop (B) - 0,04%, Мырыш (Zn) EDTA - 0,05%, Мыс (Cu) EDTA - 0,03%, Молибден (Mo)- 0,01%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"АгроМикс"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(B) -0,60%, Мыс (Cu) -0,40% ), Темір (Fe) - 3,50%, Марганец (Mn) - 2,50%, Молибден (Mo)- 0,I5%, Мырыш (Zn) -2,00%, Кобальт (Co) - 0,02%, Кальций (Ca) - 3,00%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Аминофол маркасы: "Аминофол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жалпы (N) - 10,5%, аминқышқылдар- 59%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"Бороплюс"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Бop (B) w/v 1 литрінде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"ГидроСера"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 P2O5-0,025, K2O-1,52, S-26, CaO-8,2, MgO-0,9, Fe2O3-0,013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Максифол маркасы: "Максифол Рутфарм"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экстракты - 20,3%, L-а-аминқышқылдар - 13,9%, Витаминдер (В1, В6, PP)-0,06%, Калий тұзы - 0,29%, Азот(N) жалпы: - 4,6%, соның ішінде органикалық - 2,2%, Калий оксиді (K2O) -2,4%, Мырыш Хелаттар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(N)-13,3%, марганец (Mn)-1,0%, Темір (Fe)-15,0%; глицин-10,0%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–13,0%; Кальций (Ca) 14,0%; глицин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–19,1%; Магний (Mg) 14,0%; глицин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- 13,0, Марганец-14,0, глицин-10,0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–15,0 %; Фосфор (P2O5) 3,3 % Мыс (Cu) 14,0 %; Марганец (Mn) 1,0 %; глицин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–10,3 %; Фосфор (P2O5) 3,3 %; Бор (B) 1,5 %, Молибден (Mo) 8,5 %, глицин 10,0 %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–7,4 % күкірт (SO3) –14,0 %; глицин - 10,0 %;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Нитроаммофоска (азофоска) маркасы NPK 16-16-8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Аммоний селитрасы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сульфоаммофос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"Ультрамаг Супер Сера-900"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 coten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 N-NH2-42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тыңайтқыш, маркасы SiB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Bacillus subtilis Ч-13-1,7*10^5КОЕ/г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N-27±1, P2O5-6, K2O-6,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 (нитроаммофоска) маркасы NPK (MOP)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9%, Органикалық азот (N): 9%, Еркін аминқышқылдар: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ОВОЩНОЙ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 Органикалық азот (N): 2% , фульвоқышқылдар: 20%, Еркін аминқышқылдар: 6%, жалпы Гумус экстракты: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Төмендетілген сұйытылған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Аммиак-99,6-99,9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Төмендетілген сұйытылған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Төмендетілген сұйытылған аммиак маркасы 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аммоний нитраты маркасы А Премиум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аммоний нитраты маркасы,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аммоний нитраты маркасы,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B-0,015, Mn-0,001, Zn-0,025, еркін аминқышқылдарының массалық үлесі-0,125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маркасы Sib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Bacillus subtilis Ч-13-5*10^4КОЕ/г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Қоспасыз және микроэлементтермен қоспасы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микроэлементтерсіз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жоғары 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Хлорсыз кешенді минералды тыңайтқыш Yara Mila Complex 12-11-18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г/л гумин қышқылының калий тұздары (фульвоқышқылдар, флавоноидтар, фитостериндер, каротиноидтар, аминқышқылдар, витаминдер, гуминдер, липидтер, наноөлшемді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NPK тыңайтқышы маркасы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S-1.3, B-0,02, Cu-0,005, Mn-0,05, Zn-0,01. Fe-0,07,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NPK тыңайтқышы маркасы: 12:8:31+2MgO+МЭ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NPK тыңайтқыш маркасы: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NPK тыңайтқышы маркасы: 15:15:30 +1,5 MgO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NPK тыңайтқышы маркасы: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NPK тыңайтқышы маркасы: 6:14:35+2MgO+МЭ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кешенді минералды тыңайтқыш "Акварин" маркасы 1-ден 16-ға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кешенді минералды тыңайтқыш "Акварин" маркасы 1-ден 16-ға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P-10%, K-28%, MgO-2,5%,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кешенді минералды тыңайтқыш "Акварин" маркасы 1-ден 16-ға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MgO-3,0%, S-9,0%,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кешенді минералды тыңайтқыш "Акварин" маркасы 1-ден 16-ға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P-5%, K-30%, MgO-1,7%, S-1,3%,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кешенді минералды тыңайтқыш "Акварин" маркасы 1-ден 16-ға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K-36%, MgO-2,0%, S-4,0%,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кешенді минералды тыңайтқыш "Акварин" маркасы 1-ден 16-ға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P-5%, K-25%, MgO-2,0%, S-8,0%,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кешенді минералды тыңайтқыш "Акварин" маркасы 1-ден 16-ға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P-6%, K-20%, MgO-1,5%, S-1,4%, Fe (ДТПА)-0,054%, Zn (ЭДТА)-0,014%, Cu (ЭДТА)-0,01%, Mn (ЭДТА) - 0,042%,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кешенді минералды тыңайтқыш "Акварин" маркасы 1-ден 16-ға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кешенді минералды тыңайтқыш "Акварин" маркасы 1-ден 16-ға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P-11%, K-30%, MgO-4,0%, S-3,0%, Fe (ДТПА)- 0,054%,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кешенді минералды тыңайтқыш "Акварин" маркасы 1-ден 16-ға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кешенді минералды тыңайтқыш "Акварин" маркасы 1-ден 16-ға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кешенді минералды тыңайтқыш "Акварин" маркасы 1-ден 16-ға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кешенді минералды тыңайтқыш "Акварин" маркасы 1-ден 16-ға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P-41%, K-13%,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NPK тыңайтқышы 12-5-40+TE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P-5%, K-40%, Mg-0,20%, S-0,19%, Fe(EDTA)-0,10%Mn(EDTA)-0,05%, Zn-(EDTA)-0,012%, Сu(EDTA)-0,012%, B0,045%,Mo-0,056%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NPK тыңайтқышы 15-7-30+TE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Fe(EDTA)-0,10%, Mn(EDTA)-0,05%, Zn-(EDTA)-0,012%, Сu(EDTA)-0,012%, B-0,045%,Mo-0,056%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NPK тыңайтқышы 19-19-19+TE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Fe(EDTA)-0,10%, Mn(EDTA)-0,05%, Zn(EDTA)-0,015%, Сu(EDTA)-0,012%, B0,02%, Mo-0,07%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NPK тыңайтқыш маркасы: 12:8:31+2MgO+МЭ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B-0,02, Сu-0,005, Mn-0,05, Zn-0,01, Fe-0,07,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NPK тыңайтқыш маркасы: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S-1,3,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NPK тыңайтқыш маркасы: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B-0,02, Сu-0,005,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NPK тыңайтқыш маркасы: 15:15:30 +1,5 MgO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K-30+1,5MgO+МЭ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NPK тыңайтқыш маркасы: 18:18:18+3MgO+МЭ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Cu-0,005, Mn-0,05, Zn-0,01, Fe-0,07, Mo-0,0064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NPK тыңайтқыш маркасы: 3:11:38+3MgO+МЭ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 В-0,025, Cu-0,01, Mn 0,05, Zn-0,025,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NPK тыңайтқыш маркасы: 6:14:35+2MgO+МЭ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S-7, MgO-2,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кешенді минералды тыңайтқыштар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13:41:13+0+0 (N:P:K+MgO+S+м/э)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кешенді минералды тыңайтқыштар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20:20:20+1,7+1,5 (N:P:K+MgO+S+м/э)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кешенді минералды тыңайтқыштар "Акварин"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3:11:38+3,0+9,0 (N:P:K+MgO+S+м/э)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Микроэлементтермен модификацияланған полиэлектролиттік гидрогель,- "ГИСИНАР-М"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зат (проп-2-ен қышқылының полимері мен проп-2-енамидінің натрий тұзы) - 30-50%, Микроэлементтер және хелатталған формадағы макроэлементтер - B - 1,3%, Zn - 1,3%, Cu - 1,3%, N - 3,77%, S - 2,475%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Здоровье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sz w:val="20"/>
              </w:rPr>
              <w:t>a</w:t>
            </w:r>
            <w:r>
              <w:rPr>
                <w:rFonts w:ascii="Times New Roman"/>
                <w:b w:val="false"/>
                <w:i w:val="false"/>
                <w:color w:val="000000"/>
                <w:sz w:val="20"/>
              </w:rPr>
              <w:t>-аминқышқылдар -8%, фитогормондар-75 ppm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L-a-аминқышқылдар-7,5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L-a-аминқышқылдар-3, фитогормондар-22 ррm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Фосфито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Фульвоқышқылдардың тұздары 20 г/л Гумин қышқылдарының тұздары 180 г/л соның ішінде калий 30 г/л аминқышқылдар 25 г/л Микроэлементтер 10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 "Суфлер" маркасы: ВР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гумат-40%, К2О-3,0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ВР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заттың массалық үлесі – кемінде 5,5%, Жалпы калийдің массалық үлесі (К2О) – кемінде 0,85%, күкіртқұрамдың массалық үлесі – Кем емес 0,002%, Темірдің массалық үлесі – Кем емес 0,144%, жалпы калийдің массалық үлесі, K2O түрінде қайта есептегенде – Кем емес 1,225%, Магнийдің массалық үлесі – Кем емес 0,0205%, Мысдың массалық үлесі – Кем емес 0,001%, жалпы азоттың массалық үлесі – Кем емес 0,1%, Жалпы фосфордың массалық үлесі, P2O5 түрінде қайта есептегенде – Кем емес 0,1%, Мырыштың массалық үлесі – Кем емес 0,001%, натрий – Кем емес 0,17%, Кальций оксиді – Кем емес 0,345%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ВР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заттың массалық үлесі – кемінде 11%, Органикалық заттағы гумин қышқылдарының массалық үлесі – кемінде 50%, дисперсия (100 мкм торлы сеңде қалған қалдықтың массалық үлесі) – Кем емес 1%, Жалпы калийдің массалық үлесі (К2О) – кемінде 1,75%, Препараттың 1%-дық су ерітіндісінің рН көрсеткіші. – 9,0-10,5 өлшем бірлігі, күкіртқұрамдың массалық үлесі – Кем емес 0,002%, Темірдің массалық үлесі – Кем емес 0,288%, жалпы калийдің массалық үлесі, K2O түрінде қайта есептегенде – Кем емес 2,45%, Магнийдің массалық үлесі – Кем емес 0,041%, Мысдың массалық үлесі – Кем емес 0,001%, жалпы азоттың массалық үлесі – Кем емес 0,2%, Жалпы фосфордың массалық үлесі, P2O5 түрінде қайта есептегенде – Кем емес 0,1%, Мырыштың массалық үлесі – Кем емес 0,001%, натрий – Кем емес 0,34%, Кальций оксиді – Кем емес 0,69%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ВР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заттың массалық үлесі – кемінде 1,3%, Жалпы калийдің массалық үлесі (К2О) – кемінде 0,2%, күкіртқұрамдың массалық үлесі – Кем емес 0,002%, Темірдің массалық үлесі – Кем емес 0,048%, жалпы калийдің массалық үлесі, K2O түрінде қайта есептегенде – Кем емес 0,4083%, Магнийдің массалық үлесі – Кем емес 0,0068%, Мысдың массалық үлесі – Кем емес 0,001%, жалпы азоттың массалық үлесі – Кем емес 0,033%, Жалпы фосфордың массалық үлесі, P2O5 түрінде қайта есептегенде – Кем емес 0,1%, Мырыштың массалық үлесі – Кем емес 0,001%, натрий – Кем емес 0,057%, Кальций оксиді – Кем емес 0,115%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ВР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заттың массалық үлесі – кемінде 2,7%, Жалпы калийдің массалық үлесі (К2О) – кемінде 0,4%, күкіртқұрамдың массалық үлесі – Кем емес 0,002%, Темірдің массалық үлесі – Кем емес 0,072%, жалпы калийдің массалық үлесі, K2O түрінде қайта есептегенде – Кем емес 0,6125%, Магнийдің массалық үлесі – Кем емес 0,0103%, Мысдың массалық үлесі – Кем емес 0,001%, жалпы азоттың массалық үлесі – Кем емес 0,05%, Жалпы фосфордың массалық үлесі, P2O5 түрінде қайта есептегенде – Кем емес 0,1%, Мырыштың массалық үлесі – Кем емес 0,001%, натрий – Кем емес 0,085%, Кальций оксиді – Кем емес 0,1725%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тыңайтқыштар маркасы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маркасы КАС-32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борлы тыңайтқыш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гуминді тыңайтқыш "Белый жемчуг"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зат-46,5г/л, гумин қышқылдары-38,9г/л, фульвоқышқылдар-7,6г/л, N-0,14г/л, P-16,7г/л, K-29,8г/л, Fe-312мг/л, Ca-5670мг/л, Mg-671мг/л, Co-0,051мг/л, Zn-0,23мг/л, Cu-0,30мг/л, Mn-31,4мг/л, Mo-0,10мг/л, Si-631мг/л, сухой остаток-84г/л, зола-55,8%, рН-7,2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микротыңайтқыш "Silver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(Ag)-0,3±0,1; Азот (N)-0,46±0,1; Бор (B)-0,33±0,1; Мыс (Cu)-0,45±0,1; Мырыш (Zn)-0,8±0,3; Марганец (Mn)-0,8±0,2; Молибден (Mo)-0,1±0,04; Кобальт (Co)-0,03±0,01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минералды тыңайтқыш "Волски Диформы" маркасы "Диформа БорМолибден"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 Mo-3,0, 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минералды тыңайтқыш "Волски Микрокомплекс" маркасы "Микромак"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Р2О5-0,407, N-4,22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минералды тыңайтқыш "Волски Микрокомплекс" маркасы "Микроэл"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минералды тыңайтқыш "Волски Микрокомплекс" маркасы "Экомак"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минералды тыңайтқыш "Страда" маркасы "Страда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Co-0,008, Se-0,0015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минералды тыңайтқыш "Страда" маркасы "Страда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P2O5-4,7, K2O-11,0, SO3-3,4, Mn-0,21, Zn-0,0048, В-0,01, Mo-0,001, Fe-0,016, Cu-0,0048, Co-0,001, Se-0,001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минералды тыңайтқыш "Страда" маркасы "Страда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 (ЖКУ)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микротыңайтқыш "Волски Моноформы" маркасы "Волски Моно-Бор"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"Волски Моноформы" маркасы "Волски Моно-Бор"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"Волски Моноформы" маркасы "Волски Моно-Цинк"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- 5,8, N - 4,7, P2O5 - 1,9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"ЕВРО КАС+S"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"ЕВРО КАС+S"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"ЕВРО КАС+S"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N- 27-29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"ЗероМаксФос"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Р2О5 - 3,7%, К2О - 5,8%, Mo-0,13%, Se-0,043 мг/дм3, Коллоидты Күміс 500 мг/л+полигексаметиленбигуанид гидрохлориді 100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органикалық-минералды тыңайтқыш "Волски Оптим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(Калий сульфаты) тазартылған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(Экспортқа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Abocol CN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еркін аминқышқылдарының массалық үлесі-0,125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N-33-40%, S-4-12%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маркасы SiB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Ч-13, 2*10^5,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P2O5-20%, K2O-5%, Ca-5%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K2O-15%, Cu-1%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K2O-5%, Zn-8,5%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"Nutrimic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"Alginamin"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C-9,5%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"Ammasol"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SO3-65%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"Bio Kraft"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"Biostim"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Аминқышқылы-6%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"Boramin"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"Cabamin"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CaO-12%, B-3%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"Calvelox"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"Caramba"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"Carmina"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"Cerestart"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"Curadrip"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"Etidot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"Ferromax"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"Ferrovit"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Folicare 10-5-40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"Folixir"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- 16%,Mg - 2%, B- 0,02%, Cu - 0,05%, Fe- 0,1%, Mn - 0,05%, Mo-0,005%, Zn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"Fosiram"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 B-0,01%, Cu-0,01%, Fe-0,02%, Mn-0,01%, Mo-0,005%,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13-6-26+8 CaO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P2O5-6%, K2O-26%, CaO-8%,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15-30-15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15-5-30+2MgO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16-8-24+2MgO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18-18-18+1MgO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20-10-20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K2O-55%,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3-8-42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P2O5-8 %, K2O-42%,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Growfert+Micro маркасы: 8-20-30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18-44-0 (UP)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"Magnesium Sulphate"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0-0-51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0-0-61 (KCl)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0-40-40+Micro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 K2O-40%,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0-52-34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0-60-20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P2O5-60%,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11-0-0 + 15 MgO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12-61-0 (МАР)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13-0-46 (NOP)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маркасы: 15-0-0 + 27 CaO (CN)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"Humika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"Kalisol"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К2О-25%, ЅО3-42%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"Micrall"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Cu-1,5%,Fe-4%,Mn-4%, Mo-0,1%,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"Microlan"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"Nematan"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Аминқышқылы-25%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12-12-36+TE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13-40-13+TE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15-5-30+TE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18-18-18+TE+MgO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20-10-20+TE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GOLD 3-5-40+TE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MIRACLE 10-40-10+TE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MIRACLE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MIRACLE 19-19-19+TE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PREMIUM 10-52-5+TE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PREMIUM 17-7-27+TE+MgO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K2O-27%,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NPK PREMIUM 21-21-21+TE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Nutriland Plus Grain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P2O5-45%, K2O-10%, B-0,5%, Cu-0,5%, Fe-1%, Mn-1%, Mo-0,3%,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"Polystim Global"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P2O5-11%, К2О-5%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"POTENCIA"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C-33%, L-Аминқышқылы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"Sancrop"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"Start-Up"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маркасы: 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- 0,001%,Zn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маркасы: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"Vittaspray"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K20-20%,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"Биограно форте"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 2,14; Калий – 0,65; магний оксиді – 0,03; Натрий – 0,01; Фосфор – 0,002. Bacillus spp., Және басқа да өсуін ынталандыратын бактериялар, КОЕ/мл кемінде 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"БиоЛип"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аминқышқылдар)-кемінде 5; калий-0,028; магний оксиді-0,002; фосфор-0,015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"Биомикол+"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(көмірсулар,аминқышқылдар)-кемінде 4,5, калий-0,8, магний оксиді-0,03, азот(жалпы)-0,45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минералды тыңайтқыштар ФЕРТИМ (КМУ ФЕРТИМ) маркасы KMg (Fertim KMg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минералды тыңайтқыштар ФЕРТИМ (КМУ ФЕРТИМ) маркасы NPS (N-20, P-20 +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S-14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минералды тыңайтқыштар ФЕРТИМ (КМУ ФЕРТИМ) маркасы NPS (N-9, P-14 +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P2О5-14,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глюконаты-6,5%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К-20%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хелатты тыңайтқыштар Ультрамаг: "хелат Cu-15"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хелатты тыңайтқыштар Ультрамаг: "хелат Fe-13"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хелатты тыңайтқыштар Ультрамаг: "хелат Zn-15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маркасы 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Фульвоқышқылы,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маркасы 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заттар-20, Микроэлементтер (K, S, Fe, Mn, Cu, Zn, Mo, Se, B, Co)-2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суда еритін (В):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суда еритін (В): 4% Молибден суда еритін Мо: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суда еритін (Са): 7% Бор суда еритін (В):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Ca-17%, Еркін аминқышқылдар-2%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Zn (ЭДТА)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Тетрагидрат октабората динатрия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Микрополидок маркасы: Микрополидок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(N)-5%, Mg-0,15%, B-15%, Mo-0,35%, глутамин қышқылы-0,0002г/л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Микрополидок маркасы: Микрополидок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(N)-20%, Фосфор (P205)-12%, Калий (K2O)-10%, S-0,15%, Mg-0,11%, Fe (ЭДТА)-0,11%, Mn(ЭДТА)-0,06%, B-0,01%, Zn(ЭДТА)-0,02%, Сu(ЭДТА)-0,021%, Mo-0,05%, Co-0,002%, глутамин қышқылы-0,0002г/л,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Микрополидок маркасы: Микрополидок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(N)-15%, S-4%, Mg-1,6, Zn(ЭДТА)-12%, глутамин қышқылы-0,0002 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Captan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GUARD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Ideal AntiSalt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Ideal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King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ZNRAC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микротыңайтқыш V-Agro (Капсулалардағы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Азот-5, фосфор-0,01, калий-0,01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AMINO-L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ANTISALT"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FLOWER"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Zn-0,816%, Mo-0,022%, Cu-0,100%, Fe-0,110%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FULVO"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Mo-6,8100%, Fe-0,8400%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 Fe-0,1087%, Zn-0,1087%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Agrumax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P205-5%, MgO-5%, 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Algamina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 MgO-2%, Cu-0,08%, Fe-0,2%, Mn-0,1%, Zn-0,01%, C-17%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Aminostim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 Аминқышқылы - 50%, Mn-2%, Cu-0,5%,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Аминқышқылы-50%, B-1%, 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Аминқышқылы-10%, B-1%, Mn-1%,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"CHROMASTIM"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Curamin 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Сu-3%, Аминқышқылы-42%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AGRI-GEL-10-30-10+ME"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Mn-0,025%, Zn-0,01%, Cu-0,03%, B-0,027%, Mo-0,003%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AGRI-GEL-10-5-30+ME"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B-0,03%, Fe-0,01%, Mn-0,05%, Ca-0,05%, Zn-0,01%, Mo-0,01%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AGRI-GEL-20-20-20+ME"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Mn-0,02%, Zn-0,01%, Cu-0,02%, B-0,03%, Mo-0,002%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Fe-6,5%, Mn-6%, Zn-0,8%, Cu-0,7%, MgO-2,2%, B-0,9%,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AGRI-SUPER-Ca"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HD HIERRO"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SUPERCALCIO"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ULTRAPREMIUM-RAÍZ"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"Fertiroyal 5-30-20 +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P2O5-30%, K2O-20%, Mg-1%, B-1%, Cu-2%, Fe-1%, Mn-4%, Zn-5%,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"FOLIFOL"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Hordisan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SO3-27,5,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SO3-27,5, B-0,025, Cu-0,01, Fe- 0,07,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SO3-27,5,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Nitrokal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MgO-5%,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"NS FORCE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"pH-BEST"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Phoskraft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10-45 + 7 SO3 + 1 FE + 0.6 MN + 0.5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Mn- 0,6000%,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10-46 + 5 SO3 + 0.6 MN + 0.5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8-25 + 17 SO3 + 4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SO3-17%, Fe-4%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"PLANTROOT"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Sprayfert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N-27%,P2O5-9%, K2O-18%,B-0,05%, Mn-0,1%,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Super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Р2О5-5%, К2О-40%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Bioenergy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Fulvimax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Phomazin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Phoskraft Mn-Zn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Thiokraft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Vigilax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"ВитаБентАгро"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SiO2-61-63%: Al2O3-5-7%: Fe2O3-1,3-1,8%:CaO-10-14:MgO-1-1,5%:Na2O-0,1-0,3%:K2O-0,8-2%:P2O5-0,3-0,5%:SO3-0,02-0,003%:N-3%: глицин-0.095±0.14%: аланин -13±0,19%: валин-1,82±0,27%: лейцин-4,46±0,67;,изолейцин-3,18±0,48%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маркасы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K-4,11, P-2,47, S-2,33, Vg-0,48, Zn-0,27, Cu-0,14, Mo-0,07, Fe-0,07, B-0,03, Mn-0,02, Se-0,03,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маркасы Вита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Fe-0,40, Co-0,11, Ni-0,006, N-3,20, K2О-0,06, SО3-9,34, MgО-2,28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маркасы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K-15,2, P-6,6, N-6,6, NO3-2,5, S-4,6, Mn-0,33, Cu-0,12, Zn-0,07, Fe-0,07, Mo-0,07, B-0,01, Se-0,003, Co-0,001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маркасы Форс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P-0,55, K-3,58, Mo-0,67, B-0,57, Cr-0,12, V-0,09, Se-0,02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маркасы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P-27,7, N-9,7, K-6,8, Mg-0,27, S-0,53, Zn-0,40, Cu-0,13, Fe-0,16, Mn-0,08, B-0,23, Mo-0,08,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Изагри-М, маркасы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Изагри-М, маркасы Форс 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Mn-0,37,Fe-0,54, Mg-2,37, S-15,2, Mo-0,22, B-0,16, Co-0,23, Li-0,06, Ni-0,02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 SО3-20, MgO-6, Cu-2,5, Zn-2,5, Fe-1,0, Mn-1,0, B-0,8, Mo-0,6, Co-0,12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МЕГАМИКС-Профи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МЕГАМИКС-Семена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микроэлементтермен Бином "NPK 10:40:10"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K2O-10%,MgO-3,5%,SO3- 6,5 %, B-0,9 г/л, Zn-0,25 г/л, Mo-0,05 г/л, Co-0,05 г/л, Mn-0,51 г/л, Fe-0,85 г/л, Cu-0,17 г/л, + Арахид қышқылы-1 г/л, Витаминдер (РР,С,В1,В6)-4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микроэлементтермен Бином "NPK19:19:19"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K2O-19%,MgO-3,5%,SO3- 6,5 %, B-0,9 г/л, Zn-0,25 г/л, Mo-0,05 г/л, Co-0,05 г/л, Mn-0,51 г/л, Fe-0,85 г/л, Cu-0,17 г/л, + Арахид қышқылы-1 г/л, Витаминдер (РР,С,В1,В6)-4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микроэлементтермен БИНОМ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N-426 г/л, P2O5-30 г/л, K2O-45 г/л, MgO-5 г/л, S-70 г/л, B-0,5 г/л, Zn-3,0 г/л, Mo-1,0 г/л, Co-0,05 г/л, Mn-0,5 г/л, Fe-0,5 г/л, Cu-2,0 г/л, +аминқышқылдар-3,9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микроэлементтермен БИНОМ "Амбер"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г/л, Zn-0,1 г/л, Cu-0,1 г/л, Mn-0,1 г/л, B-0,1 г/л, Янтар қышқылы-800 г/л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микроэлементтермен Бином "Амино"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L-аминқышқылы и олигопептид *366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микроэлементтермен Бином "Амино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N-55г/л, P2O5-25г/л, K2O-25г/л, MgO-15г/л, S-60 г/л, B-6 г/л, Zn-15 г/л, Mo-5г/л, Co-0,5 г/л, Mn-8.5 г/л, Fe-20 г/л, Cu-7 г/лб + жиынтық L-аминқышқылы и олигопептид -250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микроэлементтермен Бином "Амино Медь-Марганец"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50 Mn 50 L-аминқышқылы и олигопептид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микроэлементтермен Бином "Амино Сидс"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125 P2O5 55 K2O 35 SO3 60 MgO*13,5 Zn*11 Mo 5 Cu*5 Mn* 8,5 B 2,5 Fe* 10 Co* 0,5 L-аминқышқылы и олигопептид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микроэлементтермен Бином "Бобовые"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40 Mo 64 B 87 Co* 26 L-аминқышқылдар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микроэлементтермен Бином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микроэлементтермен Бином "Бор-Молибден"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г/л, Mo-6,4 г/л, B-120 г/л+Фульваттар мен гуматтардың жиынтық 10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микроэлементтермен Бином "Кальций-Бор"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150 B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микроэлементтермен БИНОМ "Квант"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Тритерпен қышқылдары-10 г/л, L-аминқышқылдар и олигопептидтері-48 г/л, Фульвоқышқылдар - 30 г/л, Янтар қышқылы-20 г/л, арахид қышқылы-30 г/л, гумин қышқылы - 150 г/л, Витаминдер(PP, C, B1, B6)-4,0 г/л, N-15 г/л, MgO-36,8 г/л, SO3-1,25 г/л, Zn- 1,0 г/л, Mn-0,5 г/л, Fe-2,2 г/л, Cu-1,0 г/л, CaO-26,0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микроэлементтермен Бином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SO3 120 MgO* 27 Zn*22 Mo 10 Cu* 10 Mn* 17 B 5 Fe* 20 Co* 0.05 L-аминқышқылдар 20 Фульваттар мен гуматтардың жиынтық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микроэлементтермен Бином "Стимул"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P2O5 15 K2O 15 SO3 120 MgO*16 Zn*25,1 Mo 2,6 Cu*20,1 Mn*6,5 B 1,9 Fe*2,6 L-аминқышқылдар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микроэлементтермен Бином "Фосфит-К"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422 K2O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Ультрамаг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су ішінде еритін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N-l2±1, Р205-61±1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су ішінде еритін кристаллды (МАР) маркасы N:P/12:61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тазартылған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арнайы су ішінде еритін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дигидрофосфат-98,0-99,5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арнайы су ішінде еритін, маркасы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 K2O-34,0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K2О-34,4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(МКР 0-52-34)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маркасы 5:20:5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 Р2 О5 – 20,0 %; К2О –5,0 %; MgO–0,010 %; SO3 – 0,010 %; В – 0,020 %; Cu – 0,040 %; ; Fe – 0,070 %; Mn – 0,035 %; Мо – 0,010 %; Zn – 0,010 %;, Si–0,010 %; Co – 0,001 %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маркасы 9:18:9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9,0 %, Р2 О5 – 18,0 %; К2О –9,0 %; MgO–0,012 %; SO3 – 0,012 %; В – 0,018 %; Cu – 0,035 %; ; Fe – 0,065 %; Mn – 0,028 %; Мо–0,012 %; Zn – 0,012 %;, Si–0,012 %; Co – 0,0012 %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сұйық,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YaraLivaТМ CALCINIT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Са(NО3)2-51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концентрленген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 CaO-32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N-10-27, P2O5-1-26, K2O-5-28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P-0,3,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маркасы SiB (модификацияланған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B-0,015, Mn-0,001, Zn-0,025, еркін аминқышқылдарының массалық үлесі-0,125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маркасы SiB (модификацияланған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Bacillus subtilis Ч-13, 3*10^4,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маркасы: 16:16:16+B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маркасы: 16:16:16+BCMZ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маркасы: 16:16:16+BMZ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маркасы 16:16:16+Zn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(азафоска) маркасы NPK 27-6-6+S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13-13-24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16-16-13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16-16-8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27-6-6+S+B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27-6-6+S+BCMZ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B-0,02, Cu-0,03,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27-6-6+S+BMZ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27-6-6+S+Zn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NPК:16-16-16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NPК:16-16-8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P205-16±0,5, K2О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18-9-18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P-9, К-18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NРК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NРК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NРК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 P2O5-16±2, K2O-16±2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24-6-12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NPKS 21-10-10-2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NPKS 22-7-12-2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жақсартылған гранулометриялық құрамы бар маркасы 15:24:16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P-24, K-16, S-2, Ca-1, Mg-0,6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жақсартылған гранулометриялық құрамы бар маркасы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жақсартылған гранулометриялық құрамы бар маркасы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жақсартылған гранулометриялық құрамы бар маркасы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жақсартылған гранулометриялық құрамы бар маркасы 17:0,1:28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жақсартылған гранулометриялық құрамы бар маркасы 21:0,1:21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P-0,1, K-21,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жақсартылған гранулометриялық құрамы бар маркасы 8:24:24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Дрип 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30%, P2O5: 6%, K2O: 6 %, Fe : 0,04%, Mn: 0,02%, Zn: 0,01%, Cu: 0,0025%, Mo: 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Виноград 0-40-25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MgO-2%, SO3-4,1%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P2O5-23%, K2O-35%, MgO-1%, SO3-2,5%, B, Fe, Cu, Mn, Zn, Mo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Картофель 0-43-28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P2O5-43%, K2O-28%, Mg-2%, SO3-4,3%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Кукуруза 5,7-37-5,4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Масличный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K2O-33%, Mg-1%, B-1,5%, SO3-20%, Zn-0,02%, B-0,15%, Mn-0,5%,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Огурец 6-16-31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Сахарная свекла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P2O5-36%, K2O-24%, Mg-2%, SO3-5,5%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Томат 6-18-37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P2O5-18%, K2O-37%, MgO-2%, SO3-8,6%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Фруктовый 12-5-27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FULVITAL PLUS W.P.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- 1,35%, Mn - 25 г/кг, Mg - 70 г/кг, S - 60 г/кг, Zn - 25 г/кг, Cu - 10 г/кг, фульвоқышқылы - 750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HUMIFIELD w.g.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тұздары-80г/кг, Аммоний Гумин қышқылдарының тұздары-750г/кг, N-60г/кг, аминқышқылдар-100-120г/кг, K2O-40-60г/кг, Микроэлементтер-21г/кг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Millerplex® (Миллерплекс®)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 K2O-3, теңіз балдыр экстракты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Millerstart®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 экстракты - 99,5%, Мырыш(Zn)-0,5%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"Zargreen Natural Liquid Fertilizer"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көміртек - 11%, органикалық зат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Биостим, маркасы "Зерновой"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аминқышқылдар-7%, N-5,5%, P2O5-4,5%, K2O-4%, MgO-2%, SO3-2%, Fe-0,3%, Mn-0,7%, Zn-0,6%, Cu-0,4%, B-0,2%, Mo-0,02%, Co-0,02%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Биостим, маркасы "Кукуруза"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N-6%, MgO-2%, SO3-6%, Fe-0,3%, Mn-0,2%, Zn-0,9%, Cu-0,3%, B-0,3%, Mo-0,02%, Co-0,02%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Биостим, маркасы "Масличный"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N-1,2%, MgO-3%, SO3-8%, Fe-0,2%, Mn-1%, Zn-0,2%, Cu-0,1%, B-0,7%, Mo-0,04%, Co-0,02%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Биостим, маркасы "Рост"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аминқышқылдар-4%, N-4%, P2O5-10%, MgO-2%, SO3-1%, Fe-0,4%, Mn-0,2%, Zn-0,2%, Cu-0,1%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Биостим, маркасы "Свекла"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N-3,5%, MgO-2,5%, SO3-2%, Fe-0,03%, Mn-1,2%, Zn-0,5%, Cu-0,03%, B-0,5%, Mo-0,02%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Биостим, маркасы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аминқышқылдар-5,5%, полисахаридтер-7,0%, N-4,5%, P2O5-5,0%, K2O-2,5%, MgO-1,0%, Fe-0,2%, Mn-0,2%, Zn-0,2%, Cu-0,1%, B-0,1%,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Биостим, маркасы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аминқышқылдар-10%, N-6%, K2O-3%,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"Комби"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азот-0,004, Фосфор-0,013, Калий-0,33, гумин қышқылдары-4,0, рН-Ерітінді-7,1, Натрий-0,23, Мырыш-0,00005, Мыс-0,0001, Марганец-0,00001, Темір-0,032, Кальций оксиді-0,00001, күкірт-0,00001, Хелаттар:Мырыш, мыс, бор, магний, молибден, марганец,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гумин қышқылдары мен фульв қышқылдары негізінде "Фульвигрейн", маркасы Фульвигрейн Антистресс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 - 10%, Фульвоқышқылдардың тұздары - 2%, аминқышқылдар - 6%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гумин қышқылдары мен фульв қышқылдары негізінде "Фульвигрейн", маркасы Фульвигрейн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 Фульвоқышқылдардың тұздары - 10%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гумин қышқылдары мен фульв қышқылдары негізінде "Фульвигрейн", маркасы Фульвигрейн Классик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 - 16%, Фульвоқышқылдардың тұздары - 4%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гумин қышқылдары мен фульв қышқылдары негізінде "Фульвигрейн", маркасы Фульвигрейн Стимул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- 1,5%, Cu - 0,5%, Mg - 2,1%, Mn - 0,65%, Fe - 1,35%, Zn - 0,3%, фульвоқышқылы - 20%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ЭФИКА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ЭФИКА, маркасы: "ЭФИКА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ЭФИКА, маркасы: "ЭФИКА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Mg-2,5%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ЭФИКА, маркасы: "ЭФИКА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ЭФИКА, маркасы: "ЭФИКА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селитрасы гранулаланған пористік модификацияланған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селитрасы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селитрасы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селитрасы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селитрасы,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селитрасы бірінші 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селитрасы пористік модификацияланған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селитрасы, Сорттар: бірінші, екінші,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калий селитрасы маркасы 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K-38±1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Гранулаланған кальций селитрасы маркасы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Гранулаланған кальций селитрасы маркасы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калия, маркасы SiB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 Bacillus subtilis Ч-13-5*10^4КОЕ/г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тыңайтқыш қоспасы (тыңайтқыш қоспасы) маркасы NPK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тыңайтқыш қоспасы (тыңайтқыш қоспасы) маркасы NPK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тыңайтқыш қоспасы (тыңайтқыш қоспасы) маркасы NPK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ішінде еритін тыңайтқыш қоспасы (тыңайтқыш қоспасы) маркасы NPK 5:15:45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P-15±2,K-45±2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минералды тыңайтқыштар ФЕРТИМ маркасы FertiM NPK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P2O5 - 26, К2О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ТҰҚЫМҒА АРНАЛҒАН (STIMAX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 P2O5-5%, K2O-5%, B-0,1%, Fe-0,25%,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Fe-Zn1%,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N-кемінде 21, S-кемінде 24, Су-Кем емес 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гранулаланған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гранулаланған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гранулаланған маркасы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гранулаланған маркасы В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маркасы SiB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Ч-13, 2,5*10^5,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қосалқы өнім (маркасы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SO4- 46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K2O-51,5%, SO4-56%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K20-52±1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(Solupotasse®)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"Солюпоташ"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суда еритін (К2О) - 50%, күкірт (S) - 18%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 P2O5-20±1, S-16±1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Р-20%;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 P2O5-16±1, S-10±1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фосфориттен Каратау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маркасы 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 маркасы "А" (Аммонийленген суперфосфат (ASSP))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 теңіз балдыр экстракты - 10%, органикалық зат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аминқышқылдар - 14,4%, органикалық зат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"L"-аминқышқылдар-4,7%, теңіз балдыр экстракты-4%, органикалық заттар-22%, N-5,5%, К-1%, Zn-0,15%, Mn-0,3%, B-0,05%, S-4%, Fe-0,5%,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0,05%; B – 0,14%; Mg – 0,7%; Mo – 0,02%; Ca – 12%; жалпы сахар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 - 10%, B-1%, Mo-0,5%, аминқышқылдар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о-о) - 6,0%; Fe (EDDHSA)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Zn-0,1%, Fe-0,1%, pH-4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L-аминқышқылдар - 1,0%; N - 5,0%; B суда еритін - 10,0%; Мо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Са - 10%, B - 0,2%,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L-аминқышқылдар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L-аминқышқылдар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Mo - 8%, L-аминқышқылдар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- 5%, Mn-3%,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В этаноламин - 10%, L -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"AminoMax"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7,3%, органикалық заттар –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AMINOQUELANT - K low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- 5, K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BABARIS (БАБАРИС)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заттар-37, Р-12, В-6,2, Мо-0,1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"Basfoliar 36 Extra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MgO-3, B-0,02, Cu-0,2, Fe-0,02, Mn-1,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 Commander"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Benefit PZ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C-10,0%, Нуклеотидтер, Витаминдер,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AminoPro"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K2O-2,25; аминқышқылдар-29; органикалық зат-57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B150"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NH2-5,4; 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B170+Мо+Со"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NH2-6; B-12; Co-0,00024; Mo-0,6; көмірсулар-2,4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Mg100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Mg-5,4; MgO-8,5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Mix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P2O5-31,5; K2O-4,9; B-0,06; Cu-0,06; Fe-0,048; Zn-0,036; Mn-0,036; Mo-0,06; Аминқышқылы L-Пролин-0,12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Mn230"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Mn-I6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N-16,5;S-23; SO3-56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Zn230"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-7,8; Zn-I6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Zn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-6,6; Mn-0,6; Zn-1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BIOMAXIM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 35,9 Еркін аминқышқылдар 13,0 Азот жалпы (N) 4,55 суда еритін жиынтықированный Кальций оксиді (СаО) 3,1 Күкірт триоксиді (SO3) суда еритін 1,75 суда еритін жиынтықталған магний оксиді (MgO) 0,22 суда еритін бор, В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BlackJak®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фульвоқышқылдар-3-5, Ульмин қышқылдары және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Boron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Бороэтаноламин-98-100, соның ішінде B-10,6-11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Brexil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Cu-0,3%(LSA), Fe-6,8% (LSA), Mn-2,6% (LSA), Mo - 0,2% (LSA), Zn-1,1%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Brexil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(LSA), B-1,2%, Cu-0,8% (LSA), Fe-0,6% (LSA), Mn-0,7% (LSA), Mo - 1,0% (LSA), Zn-5,0%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Brexil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Brexil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Ca Commander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Cao-15,9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CARACUS (КАРАКУС)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заттар-62, N-20, Mg-0,4, S-1,5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"Commander NPZn"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 P2O5-25,1, Zn-5,2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ECOLINE Boron (Premium)-ЭКОЛАЙН Бор (Премиум)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 N-4,5, аминқышқылдар L-a-1,0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"FOLIAPLANT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K2O5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GLAMUR (ГЛАМУР)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заттар-48, N-15, Еркін аминқышқылдар-12, теңіз балдыр экстракты-0,15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GROS Phosphite - LNPK - ГРОС Фосфито-LNPK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 (фосфит)-20%, K2O-15,0%, L-а аминқышқылдар-2%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HanseAmino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- 24, Еркін аминқышқылдар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HanseBioSulfur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 күкірт: 70% (күкіртқұрамдың сызықтық құрылымы (O3S-SNSO3))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HanseGuard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NO3-N-7%, NH4-N-2%, K2O-6%, Микроэлементтер (Ca, Mg, Si, Fe, Ag)-1,1%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Hanse Premix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P2O5-16, K2O-0,1, Ca-7,5, S-4,0, Fe-0,3, MgO-0,2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"HUMISUPER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K2O5-8,08, органикалық зат-20,42, Гумин қышқылы+фульвоқышқылы-16,68, Na-0,08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L 44 Mn+Mg+S+N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Mn-18-23, Mg-10-13, S-2,5-4,8, N-0,1-0,4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L 80 Zn+P+S+N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Zn-5,9, P-19, S-5,3, N-3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MC Cream (МС Крем)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- 1,5%, Zn - 0,5%, фитогормондар, аминқышқылдар,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MC Extra (МС ЭКСТРА)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К20 - 20,0%, N - 1,0%, C - 20,0%, фитогормондар, Бетаин, Маннитол,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Megafol (Мегафол)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 фитогормондар, бетаин, Витаминдер,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"MEGATRON 17-5-5+2MgO+ME"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 P2O5-5,35, K2O-5,8, MgO-2,32, органикалық зат-10,1, B-0,022, Fe-EDTA-0,062, Mn-EDTA-0,079, Zn-EDTA-0,066, Cu-EDTA-0,012, Mo-0,002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"MEGATRON 5-0-20"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N-5,07; K2O-20,8; S-7,8; SO3-19,6; органикалық зат-15,7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"MEGATRON 7-17-5+ME"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 P2O5-17,79, K2O-5,65, органикалық зат-15,52, B-0,024, Fe-EDTA-0,051, Mn-EDTA-0,064, Zn-EDTA-0,065, Cu-EDTA-0,012, Mo-0,001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"MEGATRON 9-7-7+2MgO+ME"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 P2O5-7,25, K2O-7,65, MgO-2,22, органикалық зат-15,72, B-0,024, Fe-EDTA-0,059, Mn-EDTA-0,06, Zn-EDTA-0,062, Cu-EDTA-0,011, Mo-0,001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Naturamin-B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B-10, Еркін аминқышқылдар-4, органикалық зат-4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Naturmix-L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Nutrivant 10-50-10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Дигидрогенортофосфат амония - 50% Калий дигидрогенортофосфаты (KH2PO4)-2,5% Калий нитраты (KNO3)-10%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"PHANTOM LIQUID"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 альгин қышқылы-1,03, органикалық зат-23,32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PHOSPHIT-ONE (ФОСФИТ-1)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"pH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P2O5≥26%, Су≤60%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Prairie Pride A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P2O5-3,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Prairie Pride В (10-40-6)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K2O-6, 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"Promostart"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Aminoleaf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30%; Жалпы азот (N) – 6%; суда еритін ПентФосфор оксиді (P2O5) – 1%; суда еритін Калий оксиді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pH Control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соның ішінде амидты азот (NH2) – 3%; суда еритін ПентФосфор оксиді (P2O5) – 15%; Ионсыз бет активті зат (ПАВ)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Silimax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ДиКалий 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Unileaf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4%, Жалпы азот (N) – 4%, суда еритін ПентФосфор оксиді (P2O5) – 6%, суда еритін Калий оксиді (К2О) – 2%, полисахаридтер – 12%, Темір (Fe) хелатталған формада (EDTA) – 0,4%, Марганец (Mn) хелатталған формада (EDTA) – 0,2%, Мырыш (Zn) хелатталған формада (EDTA)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Radifarm (Радифарм)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- 10,0%, Zn (EDTA), Витаминдер, Сапонин, Бетаин,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Raiza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Еркін аминқышқылдар-12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Forte КомбоАктив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Гидроксикарбоновые и аминкислоты 24%, Азот (N) жалпы-8%, Мырыш (Zn) жиынтық Агентпен бірге-4%, Марганец (Mn)-3,5%, Мыс (Cu) жиынтық Агентпен бірге-3,5%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Retrosal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- 8,0%, Zn - 0,2% (EDTA), Витаминдер, Осмолиттер, Бетаин,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SAGA (САГА)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заттар-34, N-10, P-10,5, K-11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SAMPPI"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KNO3-6%, C6H8O7-5%, Ca(H2PO4)2-5%, Na2-EDTA·2H2O-3,5%, MnCl2·4H2O-3,2%, NaNO3-2%, FeCl3·6H2O-2%, H3BO3-1%, Cu(NO3)2·3H2O-0,2%, (NH4)6Mo7O24·4H2O-0,2%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SAMPPI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 лимонды, янтарлы, алмалы, Виноградты; Қанттар: глюкоза, сукроза; Минералды қоректік заттар: Азот 8%, Фосфор 3%, Калий 3%, Магнезий 2%, Кальций 1%, Марганец 0,7%, Бор 0,1%, Темір 0,4%, Молибден 0,1%, Мыс 0,05%, Мырыш 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Sweet (Свит)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 Моно-, ди-, три-, полисахаридтер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Terra-Sorb®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20, N-5,5, B-1,5, Zn-0,1, Mn-0,1, Fe-1,0, Mg-0,8, Mo-0,001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Terra-Sorb 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9,3, N-2,1, B-0,02, Zn-0,07, Mn-0,04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Terra-Sorb® 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9,3, N-2,1, B-0,02, Zn-0,07, Mn-0,04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Thio-Sul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Ерітінді тиосульфата аммония-55-65%, N-12,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Viva (Вива)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K2O-8,0%, C-8,0%, Fe-0,02% (EDDHSA), полисахаридтер, Витаминдер, Ақуыздар, аминқышқылдар, Тазартылған гумин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YaraLiva Calcinit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YaraMila 16-27-7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Mila NPK 16-27-7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YaraMila NPK 7-20-28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YaraRega 9-0-36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P2О5-0, K2О-36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YaraRega 9-5-26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P2O5-5, K2O-26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BRASSITREL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KOMBIPHOS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P2О5-29,7, K20-5,1, MgO-4,5, Mn-0,7, Zn-0,34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Azos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vita TM Seedlift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Yieldon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"Zn Commander"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 Сұйық (N:S)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N-23-28,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 Сұйық маркасы КАС-32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 күкіртқұрамды маркасы N:S (26:13)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Азотты-магнийлі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 MgO-0,3-1,0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 күкіртқұрамды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 күкіртқұрамды (NP(S))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N-14-16. P205-20-34,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 күкіртқұрамды маркасы NP+S=20:20+14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 күкіртқұрамды маркасы NP+S=20:20+14, NP+S=16:20+12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P205-20, S-12-14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(NPK-тыңайтқыш)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P2О5-26, K2О-26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(NPK-тыңайтқыш)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CaO-0,8%, MgO-0,8%, SO4-2%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(NPK-тыңайтқыш)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(NPK-тыңайтқыш)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(NPK-тыңайтқыш),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(NPK-тыңайтқыш)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маркасы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 P2O5-26±1, K2O-26±1, S-2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маркасы NPKS-8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 P205-20±1, К2О-30±1,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маркасы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маркасы NPKS-4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 P2O5-15±1, K2O-15±1, S-11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маркасы NPKS-4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K-15%,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маркасы NPKS-8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маркасы диаммофоска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маркасы диаммофоска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маркасы: диаммофоска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маркасы диаммофоска NPK 10:26:26+B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маркасы диаммофоска NPK 10:26:26+BCMZ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маркасы диаммофоска NPK 10:26:26+BMZ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маркасы диаммофоска NPK 10:26:26+Zn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маркасы: диаммофоска 10-26-26,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күкіртқұрамды маркасы NPK(S) 13-17-17(6)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күкіртқұрамды маркасы NPK(S)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азотты-фосфорлы-калийлі күкіртқұрамды маркасы NPK(S) 8-20-30(2)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АМИНОАЛЕКСИН (AMINOALEXIN)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P-30, K-20, L-a-аминқышқылдар-4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Аминосит 33%(Aminosit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- 33%; Жалпы органикалық заттардың мөлшері – 48%; Жалпы азоттың мөлшері (N) - 9,8%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Аммоний-нитратты азот құрамында бар 33,5 %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N-32,5-33,5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"БОРОГУМ- М" маркасы "Комплексный"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S-0,17%, Fe-0,05%, Cu-0,2%, Zn-0,01%, Mn-0,02%, Mo-0,05%, Co-0,005%, Ni-0,001%, Li-0,0002%, Se-0,0001%, Cr-0,0002%, Калий тұздары БМВ-гумин қышқылдары-1%, фитоспораин-М (титр≥1,5х10^8 KOE/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"БОРОГУМ- М" маркасы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 S-0,04%, Cu-0,01%, Zn-0,01%, Mn-0,04%, Mo-3%, Co-0,002%, Ni-0,002%, Li-0,0004%, Se-0,0001%, Cr-0,0005%, Калий тұздары БМВ-гумин қышқылдары-2%, фитоспораин-М (титр≥5х10^6 KOE/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Брексил Кальций (Brexil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20,0% (LSA), B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Брексил Мульти (Brexil Multi)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-8,5%, B-0,5%, Fe-4%, Mn-4%,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гелеобразное SUPER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гуминді Сұйық (Натрий гуматы) Шубарколь кен орнының желденген көмірлерінен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жалпы2,27%, Гумин қышқылдарының массалық үлесі-30-90%, Органикалық заттың массалық үлесі-47,4%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Дрип 19-19-19 + 3MgО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(KH2PO4)-25%, Калий нитраты (KNO3)-10%, карбамид (CH4N2O)-25%, Магний сульфаты (MgSO4)-2,5%, пекацид-0,5%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Дрип 3-10-37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(K2SO4)-25%, Калий дигидрогенортофосфаты (KH2PO4)-10%, Калий нитраты (KNO3)-10%, Магний сульфаты (MgSO4)-10%,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сұйық азотты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N-29,7-30,8; N-31,2-32,8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Сұйық азотты маркасы КАС-32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Кальбит C (Calbit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К-Гумат-Na микроэлементтермен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жалпы-3,5, N органикалық-0,25, N Карбамидті-3,25, Р2О5-0,5, К2О-2,5, MgO-0,1, B-0,1, Co-0,01, Cu-0,05, Fe-0,12, Mn-0,1, Mo-1, Zn-0,12, гумин қышқылдары-7, Гидроксикарбон қышқылдары-0,6, аминқышқылдар-2,4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суда еритін маркасы Старт 11:40:11+2MgO+МЭ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N-11+-2, P-40+-2, K-11+-2, MgO-2+-0,5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суда еритін маркасы Старт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P-40±2, K-13±2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суда еритін маркасы Старт 15:30:15+2MgO+МЭ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P-30+-2, K-15+-2, MgO-2+-0,5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суда еритін маркасы Старт 15:31:15+МЭ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P-31+-2, K-15+-2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суда еритін маркасы Универсал 18:18:18+3MgO+МЭ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 MgO-3±0,5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суда еритін маркасы Универсал 19:19:19+МЭ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N-19±2, P-19±2, K-19±2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суда еритін маркасы Универсал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суда еритін маркасы Финал 12:6:36+2,5MgO+МЭ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МgO-2,5±0,5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суда еритін маркасы Финал 12:6:36+2,5MgO+МЭ+стим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суда еритін маркасы Финал 15:7:30+3Mgo+МЭ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P-7±2, K-30±2, MgO-3±0,5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Зерно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9,2; P2O5, кемінде 96; K2O, кемінде 105; SО4, кемінде 14; Mn 20; Cu 5,0; Zn 15; B 4,5;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Кальций+Магний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общ., кемінде 109; CaO, кемінде 160; MgO, кемінде 42; B 2,3; органикалық зат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маркасы Голубика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3,7; P2O5, кемінде 75; K2O, кемінде 62; SО4, кемінде 16; MgO, кемінде 6,2; Fe 7,5; Mn 2,5; Cu 2,2; Zn 3,7; B 1,1; Mo 0,03; Co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маркасы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125; SО4, кемінде 0,46; СaO, кемінде 200; MgO, кемінде 13; Fe 0,3; Mn 0,5; Cu 4,5; Zn 0,75; B 0,23; Mo 0,015;Co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маркасы РКMg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19; Р2О5, кемінде 289; К2О, кемінде 259; MgO, кемінде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маркасы Хлопчатник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70; P2O5, кемінде 90; K2O, кемінде 80; SО4, кемінде 14; Mn 10; Cu 5,0; Zn 25; B 10;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Огурцы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3,2; P2O5, кемінде 91; K2O, кемінде 78; SО4, кемінде 25; Fe 10; Mn 4,6; Cu 4,0; Zn7,8; B 5,0;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Томаты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жалпы,кемінде 3,7; P2O5, кемінде 87; K2O, кемінде 79; SО4, кемінде 23; Fe 7,7; Mn 5,9; Cu 5,6; Zn 8,4; B 2,8;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Хвоя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3,4; P2O5, кемінде 62; K2O, кемінде 53; SО4, кемінде 6,4; MgO , кемінде 8,3; Fe 3,33; Mn 1,39; Cu 0,22; Zn 0,33; B 0,39; Mo 0,008; Co 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органикалық-минералды BACTOLIKS- maximus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C-25%, аминқышқылдар-5%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органикалық-минералды BIO HUMIN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қышқылдары-18% фульвоқышқылдар-18%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органикалық-минералды BLOOM 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аминқышқылдар-6%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органикалық-минералды Doping-ENERGY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органикалық-минералды ISAPTION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аминқышқылдар-8%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органикалық-минералды Mega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C-3%, аминқышқылдар-2%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органикалық-минералды RAIZE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қышқылдары-18% фульвоқышқылдар-18%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органикалық-минералды ROYAL 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қышқылдары-20% фульвоқышқылдар-20%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органикалық-минералды Super Amino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аминқышқылдар-2%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органикалық-минералды SUPER FUMIN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қышқылдары-20% фульвоқышқылдар-20%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органикалық-минералды Super Gel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аминқышқылдар-1,5%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органикалық-минералды SUPER GUMIN 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гумин қышқылдары-20% фульвоқышқылдар-20%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органикалық-минералды SUPER SOIL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К2О-2%, С-10%, гумин қышқылдары 14%, фульвоқышқылдар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органикалық-минералды "Оксигумат-У"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NH2-1,2%, P2O5-2,0%,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Контроль ДМП (Control DMP)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N-30%(амидты АЗОТ) , P2O5-17%(ПЕНТФосфор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"Контур" маркасы "Контур"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 гумин қышқылдары - 70 г/л; фульвоқышқылдар - 30 г/л, микроэлементтер кешені Темір 4%, Мырыш 1,5%, магний 5,4%, Мыс 1,5%, марганец 4%, молибден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"Контур" маркасы "Контур Антистресс"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 гумин қышқылдары - 70 г/л; фульвоқышқылдар - 30 г/л; арахидоновая кислота -0,01 г/л; тритерпеновые кислоты - 2 г/л; жиынтық аминқышқылы - 45 г/л, микроэлементтер кешені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"Контур" маркасы "Контур Аргент"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 гумин қышқылдары - 70 г/л; фульвоқышқылдар - 30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"Контур" маркасы "Контур Профи"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 гумин қышқылдары - 70 г/л; фульвоқышқылдар - 30 г/л; Янтар қышқылы - 30 г/л; N - 80 г/л; P2O2 - 30 г/л, микроэлементтер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"Контур" маркасы "Контур 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 гумин қышқылдары - 70 г/л; фульвоқышқылдар - 30 г/л; Янтар қышқылы - 40 г/л; жиынтық аминқышқылы - 66 г/л, микроэлементтер кешені (Fe 0,4 г/л; Zn 0,15 г/л; Mn 0,4 г/л; Cu 0,15 г/л; MgO 0,5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"Контур" маркасы "Контур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 гумин қышқылдары - 70 г/л; фульвоқышқылдар - 30 г/л; Янтар қышқылы - 30 г/л; арахидоновая кислота -0,01 г/л, микроэлементтер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13:40:13 (Master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Р205-40%;К2O-13%, B-0,02%, Cu-0,005% (EDTA), Fe-0,07% (EDTA), Mn-0,03% (EDTA), Zn-0,01%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15:5:30+2 (Master 15-5-30+2)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Р205-5%;К2O-30%, MgO - 2%,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18:18:18+3MgO+S+TE (Master 18:18:18+3MgO+S+TE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Р205-18%;К2O-18%, MgO - 3%,SO3- 6%,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3:11:38+4 (Master 3:11:38+4)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Р205-11%;К2O-38%, MgO-4%, SO3-25,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3:37:37 (Master 3:37:37)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Р205-37%;К2O-37%,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микробиологиялық "СТЕРНЯ-12"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штамма спораообразующих Bacillus subtilis бактериялары (кемінде 108 КОЕ/мл); 3 штамма гриба Trichoderma, молочнокислые, фосфор- и калий мобилизующие, азотфиксирующие бактерии (кемінде 4х108 КОЕ/мл); жиынтық целлюлозолитических ферментов (активность кемінде 5 ед./мл); природные полисахаридтер, фитогормондар, Витаминдер, L-аминқышқылдар; гумат калия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Фосфаттардың массалық үлесі (P₂O₅) в %кемінде 59-60, Калийдің массалық үлесі (К₂О) в % кемінде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ФЕРТИКА Листовое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ФЕРТИКА Листовое СТАРТ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ФЕРТИКА Плюс 6,4-11-31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АМИНО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MgO-0,1; SO3-0,08; Cu-0,015; B-0,01; Fe-0,01; Mn-0,02; Zn-0,02; P2O5-1,0; K2O-1,1; Si-0,004; Co-0,004; аминқышқылдар-35; полисахаридтер-0,1; фитогорионы-0,012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Кальциевый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N-8,86; MgO-0,71; SO3-0,77; Ca-15,0; Cu-0,02; B-0,04; Fe-0,21; Mn-0,11; Zn-0,02; аминқышқылдар-0,78; Органикалық қышқылдар-0,1; полисахаридтер-0,00347; фитогормондар-0,0004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Макро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–11,1 %; P2O5 - 4,03%; К2О - 6,47%; SO3 – 0,02 %; Cu – 0,01 %; В – 0,02 %; Fe – 0,02 %; Mn- 0,01 %; Zn – 0,01 %; аминқышқылдар – 3,0 %; Органикалық қышқылдар – 0,7 %; полисахаридтер – 0,00388 %; фитогормондар – 0,00044 %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Микро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 MgO-4,53; SO3-3,91; Cu-0,51; B-0,51; Fe-0,6; Mn-0,94; Zn-0,5; Mo-0,002; аминқышқылдар-5,19; Органикалық қышқылдар-5,3; полисахаридтер-0,00379; фитогормондар-0,00043; гумин қышқылдары-0,25; фульвоқышқылдар-0,045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Молибденовый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3,34 %, SO3 – 0,25 %; В – 0,5 %; Мо – 3,0 %; Zn – 0,5 %; аминқышқылдар – 4,26 %; Органикалық қышқылдар – 16,5 %; полисахаридтер – 0,00417 %; фитогормондар – 0,00048 %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Моно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B-10,95; аминқышқылдар-1,5; полисахаридтер-0,00368; фитогормондар-0,00042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Моно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N-2,66; SO3-4,41; аминқышқылдар-1,39; Органикалық қышқылдар-7,2; полисахаридтер-0,00329; фитогормондар-0,00038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Моно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SO3-2,66; Cu-5,65; аминқышқылдар-2,68; Органикалық қышқылдар-6,2; полисахаридтер-0,00397; фитогормондар-0,00045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Моно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Zn-7,67; N-5,41; SO3-3,61; аминқышқылдар-2,78; Органикалық қышқылдар-8,35; полисахаридтер-0,00385; фитогормондар-0,00044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Супер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10,0 %, К2О– 5,0 %; MgO-2,46%; В – 0,37 %; Zn – 0,21 %; SO3 – 0,35 %; Cu-0,37%; Mo-0,002%; аминқышқылдар – 2,86 %; Органикалық қышқылдар – 2,3%; полисахаридтер – 0,00403 %; фитогормондар – 0,00046 %)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ТЕРРА маркасы 3:18:18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P2O5-18,0; K2O-18,0; MgO-0,015; SO3-0,015; B-0,022; Cu-0,038; Fe-0,06; Mn-0,03; Mo-0,015; Zn-0,015; Si-0,015; Co-0,0015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ТЕРРА маркасы 5:20:5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P2O5-20,0; K2O-5,0; MgO-0,01; SO3-0,01; B-0,02; Cu-0,04; Fe-0,07; Mn-0,035; Mo-0,01; Zn-0,01; Si-0,01; Co-0,001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Фосфорный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N-4,53%, Р2О5-30,00%0, В-0,51%, Zn-0,51%, аминқышқылдар-0,08%, Органикалық қышқылдар-4,5%, полисахаридтер-0,00365%, фитогормондар-0,00042%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"Нутривант Плюс Зерновой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- 6%; - Фосфор (P)- 23%; - Калий (K)- 35%; - Магний (MgO) – 1%; - Темір (Fe) – 0,05%; - Мырыш (Zn) – 0,2%; - Бор (B) – 0,1%; - Марганец (Mn) – 0,2%; - Мыс (Cu) – 0,25%; - Молибден (Mo) –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"Нутривант Плюс Масличный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K2O-33, Mg-1, B-1,5, SO3-20, Zn-0,02, B-0,15, Mn-0,5,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органикалық минералды КомплеМет маркасы Эластико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кемінде 34; К2О, кемінде 76; Fe 5,0; Zn 5,0; Белсенді органикалық зат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Плантафол 10:54:10 (Plantafol 10:54:10)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Р205-54%;К2O-10%, B-0,02%, Cu-0,05% (EDTA), Fe-0,1% (EDTA), Mn-0,05% (EDTA), Zn-0,05%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Плантафол 20:20:20 (Plantafol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Плантафол 30:10:10 (Plantafol 30:10:10)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Р205-10%;К2O-10%,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Плантафол 5:15:45 (Plantafol 5:15:45)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Р205-15%, К2O-45%,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0-20-35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 P2O5-20, K2O-35, S-7,5, Fe-0, B-2, Mo-0,2, Cu-0,2, Zn-0,2, Mn-0,2, Mg-0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14-14-14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Mo-0. Cu-0,65, Zn-0,65, Mn-0,55, Mg-3,4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14-5-15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- 14, Фосфор (P2O5) - 5, Калий (K2O) - 15, күкірт (S) - 0, Fe - 0, Бор (B) - 0, Mo - 0, Cu - 0,1, Zn - 0,1, Mn - 0,1, Mg - 0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14-5-15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(N)-14, Фосфор (P2O5)-5, Калий (K2O)-15, күкірт (S)-7,5, Fe-0, Бор (B)-2, Mo-0,2, Cu-0,2, Zn-0,2, Mn-0,2,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15-5-23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17-6-18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Fe-0, B-0, Mo-0, Cu-0,03, Zn-5,3, Mn-0, Mg-0,025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18-18-18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Mn-0,20,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3-11-26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P2O5-0, К2О-0, S-0, Fe-0, B-4, Mo-0,05, Cu-0,1, Zn-0,1, Mn-0,1,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Руткат (Rutkat)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 K2O-3, Fe-0,4, Еркін аминқышқылдар-10, полисахаридтер-6,1, ауксиндер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күрделі Азотты-фосфорлы күкіртқұрамды маркасы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күрделі Азотты-фосфорлы күкіртқұрамды маркасы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күрделі Азотты-фосфорлы күкіртқұрамды маркасы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 P2O5-20±1, S-14±1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күрделі Азотты-фосфорлы күкіртқұрамды, маркасы: 20:20+Zn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Zn-0,21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күрделі Азотты-фосфорлы күкіртқұрамды, маркасы: 20:20+В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күрделі Азотты-фосфорлы күкіртқұрамды, маркасы: 20:20+ВCMZ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күрделі Азотты-фосфорлы күкіртқұрамды, маркасы: 20:20+ВMZ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күрделі аралас микроэлементтермен "Биобарс-М"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жалпы (N) -2-5 %; фосфор (P2O5) - 0,66-1,66 %; калий (K2O) -2-5 %: күкірт общая (S) - 0,65-1,65 %; Микроэлементтер, %: бор (В) - 0,10; Темір (Fе2О3) - 0,15; кобальт (Со) - 0,02; марганец (Mn) - 0,15; Мыс (Cu) - 0,10; молибден (Мо) - 0,01; Мырыш (Zn) - 0,10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маркасы "Для бобовых"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 B-0,5%, Cu-0,2%, Fe-0,3%, Co-0,002%, Mn-0,4%, Mo-0,036%, Zn-0,3%, Ti-0,02%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маркасы "Для зерновых"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SO3-4,5%, Cu-0,9%, Fe-0,8%, Mn-1,1%, Mo-0,005%, Zn-1%, Ti-0,02%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маркасы "Для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B-0,4%, Cu-0,2%, Fe-0,3%, Mn-0,6%, Mo-0,005%, Zn-0,65%, Ti-0,03%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маркасы "Для кукурузы"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SO3-4,2%, B-0,4%, Cu-0,6%, Fe-0,7%, Mn-0,7%, Mo-0,003%, Zn-1,1%, Ti-0,02%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маркасы "Для масличных"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B-0,5%, Cu-0,1%, Fe-0,5%, Mn-0,5%, Mo-0,005%, Zn-0,5%, Ti-0,03%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маркасы "Для свеклы"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SO3-1,8%, MgO-2,0%, Fe-0,2%, Mn-0,65%, Zn-0,5%, Cu-0,2%, B-0,5%, Mo-0,005%, Ti-0,02%, Na2O-3,0%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маркасы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маркасы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маркасы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Mo-3, N-4,5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Феррилен 4,8 (Ferrilene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(EDDHSA орто-орто)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Феррилен Триум (Ferriline Trium)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(EDDHA/EDDHSA), Mn-1,0% (EDTA),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AQUAMIN (АКВАМИН)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Atriva 500 (Атрива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AUXYM (АУКСИМ)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Coveron (КОВЕРОН)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Glyss (Глисс)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Ideal P60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KALIBRE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KEYLAN CALCIUM (КЕЙЛАН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KEYLAN COMBI (КЕЙЛАН КОМБИ)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KEYLAN IRON (КЕЙЛАН ЖЕЛЕЗО)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KEYLAN MANGANESE (КЕЙЛАН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KEYLAN MAX (КЕЙЛАН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KEYLAN ZINCUM (КЕЙЛАН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MC 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фитогормондар, Бетаин,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Power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QUIK LINK (КВИК-ЛИНК)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RENAISSANCE (РЕНЕССАНС)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SCUDO (Скудо)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аминқышқылдар и пептиддер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TIFI Max (Тифи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TRAINER (Тренер)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аминқышқылдар и пептиддер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сұйық азотты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сұйық азотты маркасы КАС-32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сұйық кешенді (ЖКУ), маркасы: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маркасы: Бобовые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6,8; P2O5, кемінде 83; K2O, кемінде103; SО4, кемінде 14; Mn 15; Cu 2,0; Zn 5,0; B 8,0; Mo 15; Co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маркасы: Железо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кемінде 80; K2O, кемінде 39; SО4, кемінде 51; Fe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маркасы: Железо+Цинк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кемінде 73; K2O, кемінде 41; SО4, кемінде 25; Fe 15;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маркасы: Картофель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9,8; P2O5, кемінде 83; K2O, кемінде 99; SО4, кемінде 14; Mn 15; Cu 12; Zn 8,0;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маркасы Кукуруза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2,4; P2O5, кемінде 97; K2O, кемінде 85; SО4, кемінде14; Mn 10; Cu 2,5; Zn 30; B 4,0; Mo 0,15;Co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маркасы: 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3,9; P2O5, кемінде 92; K2O, кемінде85; SО4, кемінде14; Mn 10; Cu 5,0; Zn 25;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маркасы: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12; P2O5, кемінде 80; K2O, кемінде 103; SО4, кемінде 14;Mn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маркасы: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14; Р2О5, кемінде 67; К2О, кемінде 88; Cu,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маркасы: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3,8; Р2О5, кемінде 44; К2О, кемінде 58; Mo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маркасы: Рапс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1,0; P2O5, кемінде 83; K2O, кемінде 57; SО4, кемінде 35; Mn 20; Cu 2,0; Zn 12; B 7,0; Mo 0,15; Co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маркасы: Свекла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11; P2O5, кемінде 87; K2O, кемінде 106; SО4, кемінде 14; Mn 25; Cu 4,0; Zn 6,0;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маркасы: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5,5; P2O5, кемінде 79; K2O, кемінде 83; SО4, кемінде 14; Mn 10; Cu 9,0; Zn 15; B 4,5;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КомплеМет маркасы: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кемінде 67; К2О, кемінде 43; Zn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 минералды КомплеМет маркасы: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105*; P2O5, кемінде 99; K2O, кемінде 87; SО4, кемінде 10; MgO, кемінде 11,6; Fe 9,0; Mn 3,0; Cu 3,0; Zn 5,0; B 3,0; Mo0,15; Co 0,05;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 минералды КомплеМет маркасы: Бутон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50; Р2О5, кемінде 200; СaO, кемінде 50; B 3,0; Белсенді органикалық зат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 минералды КомплеМет маркасы: Кукуруза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20; Р2О5, кемінде 140; К2О, кемінде 90; SO4, кемінде 10; Mn 10; Cu 2,5; Zn 30; B 4,0 ; Mo 0,15; Co 0,05;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 минералды КомплеМет маркасы: Рапс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25; Р2О5, кемінде 120; К2О, кемінде 80; SO4, кемінде 10; Mn 20; Cu 2,0; Zn 12; B 7,0; Mo 0,15;Co 0,06;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 минералды КомплеМет маркасы: Рубин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общ, кемінде 50; Р2О5, кемінде 320; К2О, кемінде 95; CaО, кемінде 50; MgO, кемінде 15; Zn 4,5;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 минералды КомплеМет маркасы: Сад-Огород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20; Р2О5, кемінде 110; К2О, кемінде 75; SO4, кемінде 10; Mn 10; Cu 9,0; Zn 15,0; B 4,5; Mo 0,15; Co 0,05;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кешенді органикалық минералды КомплеМет маркасы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25; P2O5, кемінде 180; K2O, кемінде 70; SO4, кемінде 10; MgO, кемінде,17; Fe 12,5; Mn 3,5; Cu 4,0; Zn 7,0; B 4,5; Mo 0,15; Co 0,05;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P-7%, K-30%, Mg-0,20%, S-0,19%, Fe(EDTA)-0,10%, Mn(EDTA)-0,05%, Zn(EDTA)-0,012%, Cu(EDTA)-0,012%, B-0,045%, Mo-0,056%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P-19%, K-19%, Mg-0,10%, S-0,19%, Fe(EDTA)-0,10%, Mn(EDTA)-0,05%, Zn(EDTA)-0,015%, Cu(EDTA)-0,012%, B-0,02%, Mo-0,07%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Цинк-700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Фосфор маркасы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P2O5-35%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Фосфор маркасы "Супер"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P2O5-35%, MgO-4%, Zn-2,5%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6,0% (EDDHSA)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Свекловичный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Mn-1%, B - 0,3%, S-2%, аминқышқылдар-7%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аминқышқылдар-9%, L-аминқышқылдар-6,5%, теңіз балдыр экстракты-4%, органикалық зат-30%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Со - 0,5%, Mo-1%, аминқышқылдар-9%, L-аминқышқылдар-6,5%, теңіз балдыр экстракты-4%, органикалық зат-30%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Mn-0,5%,B-0,1%, S - 4%, Fe-0,1%, Cu-0,1%, Mo-0,02%, Co-0,01%, аминқышқылдар-10%, органикалық заттар-40%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К2О-50±1, SO4-51±0,5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үшін фосфогипс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маркасы SOLUMOP®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KCl-95,8, K2O-60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Хлоркалий, маркасы SiB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Bacilluis subtilis Ч-13, 5*10^4,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Хлоркалий маркасы А 60%+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B-0,015, Mn-0,001, Zn-0,025, еркін аминқышқылдарының массалық үлесі-0,125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Хлоркалий маркасы Б 45%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 MgO-2, B-0,015, Mn-0,001, Zn-0,025, еркін аминқышқылдарының массалық үлесі-0,125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Цитогумат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 K2O-6,2%, Na-5,2%, P2O5-238 мг/кг, SO3-681 мг/кг, CaO-939 мг/кг, Fe-253 мг/кг, Mg-78 мг/кг, B-71 мг/кг, Со-0,7 мг/кг, Mn-25 мг/кг, Zn-71 мг/кг, Мо-28 мг/кг, Cu-96 мг/га, Al-76 мг/га, Ва-5,5 мг/кг, Ni-1,3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 (органикалық) - ECOLINE Boron (organic)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N-6,5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 - ECOLINE Phosphite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-53, K2O-35, N-0,6, 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(К-Zn) - ECOLINE Phosphite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 K2O-17, Zn (хелат ЕДТА) - 3,5, B-0,8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(К-Амино) - ECOLINE Phosphite (К-Amino)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-25, K2O-17, N-4, L-a-7 аминқышқылдары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2025 жылғы 28 мамырдағы № 141 қаулысына 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0"/>
    <w:p>
      <w:pPr>
        <w:spacing w:after="0"/>
        <w:ind w:left="0"/>
        <w:jc w:val="left"/>
      </w:pPr>
      <w:r>
        <w:rPr>
          <w:rFonts w:ascii="Times New Roman"/>
          <w:b/>
          <w:i w:val="false"/>
          <w:color w:val="000000"/>
        </w:rPr>
        <w:t xml:space="preserve"> 2025 жылға тыңайтқыштарға арналған (органикалықтарды қоспағанда) субсидиялаудың бюджеттік қаражат көлемі.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арналған бюджет қаражатының көлемі,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1,077,864,000.0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