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3d79" w14:textId="c1f3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2017 жылғы 17 сәуірдегі "Субсидиялардың нормаларын бекіту туралы" № 151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2025 жылғы 25 сәуірдегі № 113 қаулысы. Алматы облысы Әділет департаментінде 2025 жылы 2 мамырда № 6231-05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2017 жылғы 17 сәуірдегі "Субсидиялардың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111914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облыс әкімінің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