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aa4" w14:textId="685a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19 наурыздағы № 78 қаулысы. Алматы облысы Әділет департаментінде 2025 жылы 26 наурызда № 6225-05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28188 болып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Алматы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(килограмм,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сомасы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азықтарына тиесілі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464514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207888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104056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Тұқы, албырт, бекіре тұқымдас балықтар және олардың будандары үшін балық отырғызу материалын сатып алуға субсидиялар (БӨМ)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30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тұқымдас ұрықтанған 1 (бір) дана уылдырық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10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3018960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шабағы 10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өсіру-билогиялық негіздемені сатып алу шығыстарын субсидиялар (БӨБН)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алуға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аурулармен күресуге арналған антибиотиктер, антигельминтикалық препараттар тобы, иммунитетті арттыруға арналған препараттар, сыртқы ауруларға қарсы препараттар, торларды, тоғандар мен көлдерді өңдеуге арналған препараттар, су гидрохимиясын жақсартуға арналған препараттар, гипофиз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