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97c2" w14:textId="6c39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Алатау қаласындағы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2025 жылғы 25 ақпандағы № 33-178 шешімі. Алматы облысы Әділет департаментінде 2025 жылғы 26 ақпанда № 6216-05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Алматы облысы Алатау қаласындағы бағалау аймақтарының шекаралары және жер учаскелері үшін төлемақының базалық ставкаларына түзету коэффициенттері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2025 жылғы 25 ақпандағы № 33-178 шешіміне 1-қосымша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Алатау қаласындағы бағалау аймақтарының шекаралары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2025 жылғы 25 ақпандағы № 33-178 шешіміне 2-қосымша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Алатау қаласының жер учаскелері үшін төлемақының базалық ставкаларына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142, 143, 144, 145, 146, 161, 162, 267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212,213,214,215,216,217,218,210,209,147,231,233,238,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075,076,077,078,079,080,081,082,083,085,132,163,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164,171,172,173,327,344,348,349,350,166,174,175,194,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220,237,232,239,240,276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005,006,233,219,242,022,029,030,031,035,066, 221,222,223,225,235,241,249,253,278,334,335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020,084,195,196,198,199,207,208,220,226,260,261,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269,309,319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