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09b8" w14:textId="1a60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2025 жылғы 29 қаңтардағы № 26 қаулысы. Алматы облысы Әділет департаментінде 2025 жылғы 30 қаңтарда № 6207-05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 әкімдігінің келесі қаулыларының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Алматы облысы әкімдігінің 2015 жылғы 27 қаңтардағы "Алматы облысының кәсіпкерлік және индустриялдық-инновациялық даму басқармасы"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3051 болып тіркелген);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 облысы әкімдігінің 2016 жылғы 18 ақпандағы "Облыс әкімдігінің 2015 жылғы 27 қаңтардағы "Алматы облысының кәсіпкерлік және индустриялдық-инновациялық даму басқармасы" мемлекеттік мекемесінің ережесін бекіту туралы" № 54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3754 болып тіркелген).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облыс әкімінің орынбасарына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