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d0382" w14:textId="d8d03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облыстық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2025 жылғы 23 қазандағы № 42-236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облыстық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Алматы облыстық мәслихатының кейбір шешімдерінің күші жойылды деп танылсын: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"Алматы облысында ортақ су пайдалану қағидаларын белгілеу туралы" Алматы облыстық мәслихатының 2016 жылғы 12 мамырдағы </w:t>
      </w:r>
      <w:r>
        <w:rPr>
          <w:rFonts w:ascii="Times New Roman"/>
          <w:b w:val="false"/>
          <w:i w:val="false"/>
          <w:color w:val="000000"/>
          <w:sz w:val="28"/>
        </w:rPr>
        <w:t>№ 2-16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3891 болып тіркелген);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"Алматы облысының жер үсті көздерінен су ресурстарын пайдаланғаны үшін төлемақы мөлшерлемелерін белгілеу туралы" Алматы облыстық мәслихатының 2018 жылғы 25 шілдедегі </w:t>
      </w:r>
      <w:r>
        <w:rPr>
          <w:rFonts w:ascii="Times New Roman"/>
          <w:b w:val="false"/>
          <w:i w:val="false"/>
          <w:color w:val="000000"/>
          <w:sz w:val="28"/>
        </w:rPr>
        <w:t>№ 34-176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4782 болып тіркелген).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облыс әкімінің жетекшілік ететін орынбасарына жүктелсін.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