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b502" w14:textId="0bf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ауданында бөлшек салықтың арнаулы салық режимін қолдану кезінде салық мөлшерлемесінің мөлшерін төмендету туралы" Ақтөбе облысы Шалқар аудандық мәслихатының 2024 жылғы 15 наурыздағы № 220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548 шешімі. Қазақстан Республикасының Әділет министрлігінде 2025 жылғы 15 желтоқсанда № 37596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Шалқар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2024 жылғы 15 наурыздағы № 220 "Шалқар ауданында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8534-04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