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8370" w14:textId="0238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2024 жылғы 15 наурыздағы № 221 "Шалқар ауданында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2 қыркүйектегі № 488 шешімі. Қазақстан Республикасының Әділет министрлігінде 2025 жылғы 5 қыркүйекте № 36801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2024 жылғы 15 наурыздағы № 221 "Шалқар ауданында тұрғын үй көмегін көрсетудің мөлшері мен тәртібін айқындау туралы" (нормативтік құқықтық актілерді мемлекеттік тіркеу Тізілімінде № 8540-04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атауы келесі мазмұндағы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"Шалқар ауданында тұрғын үй көмегін көрсетудің мөлшері мен қағидаларын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Шалқар ауданында тұрғын үй көмегін көрсетудің мөлшері мен қағидалары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айқындалған, Шалқар ауданында тұрғын үй көмегін көрсетудің мөлшері мен тәртібінде: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келесі мазмұндағы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"Шалқар ауданында тұрғын үй көмегін көрсетудің мөлшері мен қағидалары";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үкіметтің" веб-порталынан құжаттардың толық топтамасын алған күннен бастап 6 (алты) жұмыс күнін құрайды.".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 – 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Шалқар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