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4e0c" w14:textId="c42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азаматтарының жекелеген санаттарына тұрақты қалалық қоғамдық көлікте (таксиден басқа) жолақы жеңілдігін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2025 жылғы 31 наурыздағы № 109 қаулысы және Ақтөбе облысы Хромтау аудандық мәслихатының 2025 жылғы 31 наурыздағы № 309 шешімі. Ақтөбе облысының Әділет департаментінде 2025 жылғы 30 сәуірде № 8701-04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көлiк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 және Хромтау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 азаматтарының келесідей жекелеген санаттарына меншіктің барлық түріндегі тұрақты қалалық қоғамдық көліктерде (таксиден басқа) тегін жол жүру түріндегі жеңілдік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бойынша Ұлы Отан соғысына қатысушыларға теңестірілген ардагерлерге;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мемлекеттердiң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"Қазақстанның Еңбек Ері" атағына ие болған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 жылдарында тылдағы қажырлы еңбегі мен мінсіз әскери қызметі үшін бұрынғы Кеңестік Социалистік Республикалар Одағының (бұдан әрі – КСР Одағы) ордендерімен және медальдарымен наградталған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1941 жылғы 22 маусымнан бастап 1945 жылғы 9 мамыр аралығында кемiнде алты ай жұмыс iстеген (қызмет өткерген)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мүгедектiгi бойынша мемлекеттiк әлеуметтiк жәрдемақы алушыларға: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топтағы мүгедектігі бар адамдар, бірінші топтағы мүгедектігі бар балалар.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ауданы азаматтарының келесідей жекелеген санаттарына меншіктің барлық түріндегі тұрақты қалалық қоғамдық көліктерде (таксиден басқа) жүру ақысының 50% мөлшерінде жол жүру түріндегі жеңілдік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мүгедектiгi бойынша мемлекеттiк әлеуметтiк жәрдемақы алушыларға: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топтағы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топтағы мүгедектігі бар балалар.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 қаржыландыру көзі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"Хромтау аудандық экономика және қаржы бөлімі" мемлекеттік мекемесі аудандық бюджетте қарастырылған қаражаттар шегінде қаржыландыруды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"Хромтау аудандық тұрғын-үй коммуналдық шаруашылық, жолаушылар көлігі және автомобиль жолдары бөлімі" мемлекеттік мекемесі жеңілдікпен жол жүру карталарын дайындауды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ауданының жұмыспен қамту және әлеуметтік бағдарламалар бөлімі" мемлекеттік мекемесі жоғарыда көрсетілген азаматтардың тізімдерін алуды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Хромтау ауданы әкімдігінің қаулысы мен Хромтау аудандық мәслихатының шешімінің орындалуын бақылау жетекшілік ететін Хромтау ауданы әкімінің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бірлескен Хромтау ауданы әкімдігінің қаулысы мен Хромтау аудандық мәслихатының шешімі олардың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Ж. Тлеумұратов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