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ebef" w14:textId="699e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15 сәуірдегі № 173 "Хромтау ауданында тұрғын үй көмегін көрсетудің мөлшері мен тәртібін айқындау туралы" шешіміне өзгерістер енгізу турал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31 қазандағы № 383 шешімі. Қазақстан Республикасының Әділет министрлігінде 2025 жылғы 6 қарашада № 37357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"Хромтау ауданында тұрғын үй көмегін көрсетудің мөлшері мен тәртібін айқындау туралы" 2024 жылғы 15 сәуірдегі № 173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8573-04 тіркелген) келесі өзгерістер енгізілсін: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тақырыбы жаңа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"Хромтау ауданында тұрғын үй көмегін көрсетудің қағидалары мен мөлшерін айқындау туралы";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айқындалған Хромтау ауданында тұрғын үй көмегін көрсету қағидалары мен мөлшерінің тақырыбы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"Хромтау ауданында тұрғын үй көмегін көрсетудің қағидалары мен мөлшері";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7-абзацы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 қамтылған отбасының (азаматтың) жиынтық кірісіне шекті жол берілетін шығыстардың үлесі 5 (бес) пайыз мөлшерінде белгіленеді.";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2-абзацы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"Тұрғын үй көмегін тағайындау кезінде бір адамға арналған шаршы нормасы бір адамға он сегіз шаршы метр пайдалы алаң, бірақ жалғыз тұратын адам үшін нақты алынатын алаң отыз шаршы метрден аспайды.";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Мемлекеттік корпорациядан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 не "электрондық үкімет" веб-порталы арқылы беру мерзімі 6 (алты) жұмыс күнін құрайды.".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