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aacc" w14:textId="c12a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Ойыл ауданы әкімдігінің 2016 жылғы 05 сәуірдегі № 77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 қаулысына өзгеріс енгізу туралы</w:t>
      </w:r>
    </w:p>
    <w:p>
      <w:pPr>
        <w:spacing w:after="0"/>
        <w:ind w:left="0"/>
        <w:jc w:val="both"/>
      </w:pPr>
      <w:r>
        <w:rPr>
          <w:rFonts w:ascii="Times New Roman"/>
          <w:b w:val="false"/>
          <w:i w:val="false"/>
          <w:color w:val="000000"/>
          <w:sz w:val="28"/>
        </w:rPr>
        <w:t>Ақтөбе облысы Ойыл ауданы әкімдігінің 2025 жылғы 30 сәуірдегі № 63 қаулысы. Ақтөбе облысының Әділет Департаментінде 2025 жылғы 6 мамырда № 8709-04 болып тіркелді</w:t>
      </w:r>
    </w:p>
    <w:p>
      <w:pPr>
        <w:spacing w:after="0"/>
        <w:ind w:left="0"/>
        <w:jc w:val="both"/>
      </w:pPr>
      <w:bookmarkStart w:name="z2" w:id="0"/>
      <w:r>
        <w:rPr>
          <w:rFonts w:ascii="Times New Roman"/>
          <w:b w:val="false"/>
          <w:i w:val="false"/>
          <w:color w:val="000000"/>
          <w:sz w:val="28"/>
        </w:rPr>
        <w:t>
      ҚАУЛЫ ЕТЕДІ:</w:t>
      </w:r>
    </w:p>
    <w:bookmarkEnd w:id="0"/>
    <w:bookmarkStart w:name="z3" w:id="1"/>
    <w:p>
      <w:pPr>
        <w:spacing w:after="0"/>
        <w:ind w:left="0"/>
        <w:jc w:val="both"/>
      </w:pPr>
      <w:r>
        <w:rPr>
          <w:rFonts w:ascii="Times New Roman"/>
          <w:b w:val="false"/>
          <w:i w:val="false"/>
          <w:color w:val="000000"/>
          <w:sz w:val="28"/>
        </w:rPr>
        <w:t xml:space="preserve">
      1. Ақтөбе облысы Ойыл ауданы әкімдігінің 2016 жылғы 05 сәуірдегі № 77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 (Нормативтік құқықтық актілерді мемлекеттік тіркеу тізілімінде № 4888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қаулының орындалуын бақылау Ойыл ауданы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Ойыл аудандық мәслихаты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ауданы әкімдігінің </w:t>
            </w:r>
            <w:r>
              <w:br/>
            </w:r>
            <w:r>
              <w:rPr>
                <w:rFonts w:ascii="Times New Roman"/>
                <w:b w:val="false"/>
                <w:i w:val="false"/>
                <w:color w:val="000000"/>
                <w:sz w:val="20"/>
              </w:rPr>
              <w:t xml:space="preserve">2025 жылғы 30 сәуірдегі № 63 </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ауданы әкімдігінің </w:t>
            </w:r>
            <w:r>
              <w:br/>
            </w:r>
            <w:r>
              <w:rPr>
                <w:rFonts w:ascii="Times New Roman"/>
                <w:b w:val="false"/>
                <w:i w:val="false"/>
                <w:color w:val="000000"/>
                <w:sz w:val="20"/>
              </w:rPr>
              <w:t xml:space="preserve">2016 жылғы 05 сәуір № 77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саласы бойынша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КММ және МҚК (үйде қызмет көрсету және уақытша болу ұйымы)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бірінші, екінші санатты маманы: әлеуметтік жұмыс жөніндегі консультант,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маманы: әлеуметтік жұмыс жөніндегі консультант,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бірінші, екінші санатты маманы: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МКҚ біліктілігі орташа деңгейдегі санаты жоқ маманы: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 бойынша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басшысы (директоры)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басшысы (директоры)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көркемдік жетекшісі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әдістемелік кабинет, кітапхана меңгерушісі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бірінші, екінші санаттағы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режиссер, барлық атаудағы суретшілер (негізгі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музыкалық әрлеуші, редактор (негізгі қызметтер), режиссер, хореограф, барлық атаудағы суретшілер (негізгі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бірінші, екінші санаттағы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режиссер, барлық атаудағы суретшілер (негізгі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санаты жоқ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музыкалық әрлеуші, редактор (негізгі қызметтер), режиссер, хореограф, барлық атаудағы суретшілер (негізгі қызметтер)</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КММ – коммуналдық мемлекеттік мекеме</w:t>
      </w:r>
    </w:p>
    <w:p>
      <w:pPr>
        <w:spacing w:after="0"/>
        <w:ind w:left="0"/>
        <w:jc w:val="both"/>
      </w:pPr>
      <w:r>
        <w:rPr>
          <w:rFonts w:ascii="Times New Roman"/>
          <w:b w:val="false"/>
          <w:i w:val="false"/>
          <w:color w:val="000000"/>
          <w:sz w:val="28"/>
        </w:rPr>
        <w:t>
      МҚК – мемлекеттік қазыналық кәсіпорын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