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7d1" w14:textId="99b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20 ақпандағы № 220 шешімі. Ақтөбе облысының Әділет департаментінде 2025 жылғы 26 ақпанда № 8688-04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33110 болып тіркелген)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2025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