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b5ec" w14:textId="b10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2024 жылғы 28 наурыздағы № 124 "Ойыл ауданында тұрғын үй көмегін көрсетудің мөлшерін және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6 қарашадағы № 281 шешімі. Қазақстан Республикасының Әділет министрлігінде 2025 жылғы 7 қарашада № 37366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2024 жылғы 28 наурыздағы № 124 "Ойыл ауданында тұрғын үй көмегін көрсету қағидасын және мөлшерін бекіту туралы" (нормативтік құқықтық актілерді мемлекеттік тіркеу Тізілімінде № 8556-04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ауданында тұрғын үй көмегін көрсетудің мөлшері мен қағидаларын бекіту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Ойыл ауданында тұрғын үй көмегін көрсетудің мөлшері мен қағидалары осы шешімнің қосымшасына сәйкес бекітілсін.";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айқындалған, </w:t>
      </w:r>
      <w:r>
        <w:rPr>
          <w:rFonts w:ascii="Times New Roman"/>
          <w:b w:val="false"/>
          <w:i w:val="false"/>
          <w:color w:val="000000"/>
          <w:sz w:val="28"/>
        </w:rPr>
        <w:t>Ойыл ауданында тұрғын үй көмегін көрсетудің 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ауданында тұрғын үй көмегін көрсетудің мөлшері мен қағидалары";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"2.Тұрғын үй көмегі аз қамтылған отбасыларға (азаматтарға)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көмегінің мөлшері көрсетілетін қызметті берушімен Қағидалардың 4-1-тармағына сәйкес есептеледі.";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Ойыл ауданы әкімдігінің интернет-ресурсында орналастырылуын қамтамасыз етсін.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Ойыл ауданы әкімінің осы саланы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