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8726" w14:textId="a158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 ауданында бөлшек салықтың арнаулы салық режимін қолдану кезінде салық мөлшерлемесінің мөлшерін төмендету туралы" Ақтөбе облысы Темір аудандық мәслихатының 2024 жылғы 11 қарашадағы № 241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410 шешімі. Қазақстан Республикасының Әділет министрлігінде 2025 жылғы 29 желтоқсанда № 37724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"Темір ауданында бөлшек салықтың арнаулы салық режимін қолдану кезінде салық мөлшерлемесінің мөлшерін төмендету туралы" Ақтөбе облысы Темір аудандық мәслихатының 2024 жылғы 11 қарашадағы № 241 (Нормативтік құқықтық актілерді мемлекеттік тіркеу тізілімінде № 8651-04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