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d0ef" w14:textId="74bd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29 мамырдағы № 386 шешімі. Ақтөбе облысының Әділет департаментінде 2025 жылғы 3 маусымда № 8725-04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29 мамырдағы № 386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Мұғалжар аудандық мәслихатының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 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8113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2) Мұғалжар аудандық мәслихатының 2022 жылғы 8 сәуірдегі № 176 "Мұғалжар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 ( 2022 жылы 21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3) Мұғалжар аудандық мәслихатының 2023 жылғы 14 сәуірдегі № 18 "Мұғалжар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 (2023 жылы 27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4) Мұғалжар аудандық мәслихатының 2023 жылғы 25 мамырдағы № 58 "Мұғалжар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 (2023 жылы 2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5) Мұғалжар аудандық мәслихатының 2023 жылғы 18 шілдедегі № 68 "Мұғалжар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 (2023 жылы 24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