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2458" w14:textId="b072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2023 жылғы 14 сәуірдегі № 12 "Мұғалжар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мамырдағы № 381 шешімі. Ақтөбе облысының Әділет департаментінде 2025 жылғы 22 мамырда № 8721-04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2023 жылғы 14 сәуірдегі № 12 "Мұғалжар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8328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бүкіл 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бүкіл 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"жұмсаған" сөзі "жұмсалған"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ақындалған </w:t>
      </w:r>
      <w:r>
        <w:rPr>
          <w:rFonts w:ascii="Times New Roman"/>
          <w:b w:val="false"/>
          <w:i w:val="false"/>
          <w:color w:val="000000"/>
          <w:sz w:val="28"/>
        </w:rPr>
        <w:t>Мұғалжар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акционерлік қоғамы арқылы уәкілетті органға немесе "электрондық үкімет" веб-порталына (бұдан әрі-портал)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орыс тіліндегі мәтін өзгермейді.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