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ed6" w14:textId="182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5 сәуірдегі № 177 "Мұғалжар ауданында тұрғын үй көмегін көрсетудің мөлшерін және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24 қыркүйектегі № 449 шешімі. Қазақстан Республикасының Әділет министрлігінде 2025 жылғы 24 қыркүйекте № 36925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2024 жылғы 5 сәуірдегі № 177 "Мұғалжар ауданында тұрғын үй көмегін көрсетудің мөлшерін және тәртібін айқындау туралы" (нормативтік құқықтық актілерді мемлекеттік тіркеу Тізілімінде № 8568-04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атауы келесі мазмұндағы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"Мұғалжар ауданында тұрғын үй көмегін көрсетудің мөлшері мен қағидаларын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Мұғалжар ауданында тұрғын үй көмегін көрсетудің мөлшері мен қағидалары осы шешімнің қосымшасына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"Мұғалжар ауданында тұрғын үй көмегін көрсетудің мөлшері мен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6 (алты) жұмыс күнін құрайды.".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аудандық мәслихатының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