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6657" w14:textId="2166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 қарашадағы № 51 "Мәртөк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аудандық мәслихатының 2025 жылғы 25 сәуірдегі № 205 шешімі. Ақтөбе облысының Әділет департаментінде 2025 жылғы 5 мамырда № 8703-04 болып тіркелді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2023 жылғы 2 қарашадағы № 51 "Мәртөк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25 сәуірдегі № 205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 қарашадағы № 51 шешіміне </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Мәртөк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Мәртөк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Мәртөк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Мәртөк ауданында тұрақты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абзацта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4) осы Қағидалардың 7 тармағының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 – 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Мәртөк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