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f8b0" w14:textId="1b4f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Мәртөк ауданы әкімдігінің 2016 жылғы 12 қаңтардағы № 8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Мәртөк ауданы әкімдігінің 2025 жылғы 12 наурыздағы № 50 қаулысы. Ақтөбе облысының Әділет департаментінде 2025 жылғы 14 наурызда № 8692-04 болып тіркелді</w:t>
      </w:r>
    </w:p>
    <w:p>
      <w:pPr>
        <w:spacing w:after="0"/>
        <w:ind w:left="0"/>
        <w:jc w:val="both"/>
      </w:pPr>
      <w:bookmarkStart w:name="z2" w:id="0"/>
      <w:r>
        <w:rPr>
          <w:rFonts w:ascii="Times New Roman"/>
          <w:b w:val="false"/>
          <w:i w:val="false"/>
          <w:color w:val="000000"/>
          <w:sz w:val="28"/>
        </w:rPr>
        <w:t>
      ҚАУЛЫ ЕТЕДІ:</w:t>
      </w:r>
    </w:p>
    <w:bookmarkEnd w:id="0"/>
    <w:bookmarkStart w:name="z3" w:id="1"/>
    <w:p>
      <w:pPr>
        <w:spacing w:after="0"/>
        <w:ind w:left="0"/>
        <w:jc w:val="both"/>
      </w:pPr>
      <w:r>
        <w:rPr>
          <w:rFonts w:ascii="Times New Roman"/>
          <w:b w:val="false"/>
          <w:i w:val="false"/>
          <w:color w:val="000000"/>
          <w:sz w:val="28"/>
        </w:rPr>
        <w:t xml:space="preserve">
      1. Ақтөбе облысы Мәртөк ауданы әкімдігінің 2016 жылғы 12 қаңтардағы № 8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 (Нормативтік құқықтық актілерді мемлекеттік тіркеу тізілімінде № 4736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"Мәртөк аудандық экономика және қаржы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Ақтөбе облысы Мәртөк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Мәртөк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Искаков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Мәртөк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12 наурыздағы </w:t>
            </w:r>
            <w:r>
              <w:br/>
            </w:r>
            <w:r>
              <w:rPr>
                <w:rFonts w:ascii="Times New Roman"/>
                <w:b w:val="false"/>
                <w:i w:val="false"/>
                <w:color w:val="000000"/>
                <w:sz w:val="20"/>
              </w:rPr>
              <w:t>№ 50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2016 жылғы 12 қаңтардағы № 8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ұйымының (үйде әлеуметтік көмек көрсету бөлімшелері; қызметтерді алушылардың тұрғылықты жері бойынша үйде қызмет көрсету жағдайларында арнаулы әлеуметтік қызметтер көрсетуге арналған ұйымдар); уақытша болу ұйымының (әлеуметтік бейімдеу орталықтары, қызметтерді алушыларға, оның ішінде адам саудасының құрбандарына, тұрмыстық зорлық-зомбылық құрбандарына, бас бостандығынан айыру орындарынан босатылған және пробация қызметінде есепте тұрған адамдарға және басқаларға арналған түнде болу үйлері)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мен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