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c85" w14:textId="7db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28 сәуірдегі № 318 шешімі. Ақтөбе облысының Әділет департаментінде 2025 жылғы 15 мамырда № 8718-04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33110 болып тіркелген)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 бойынша 2025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