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94b3" w14:textId="1e69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4 сәуірдегі № 173 "Қобда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10 шілдедегі № 348 шешімі. Қазақстан Республикасының Әділет министрлігінде 2025 жылғы 14 шілдеде № 36437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2024 жылғы 4 сәуірдегі № 173 "Қобда ауданында тұрғын үй көмегін көрсетудің мөлшері мен тәртібін айқындау туралы" (нормативтік құқықтық актілерді мемлекеттік тіркеу Тізілімінде № 8569-04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айқындалған </w:t>
      </w:r>
      <w:r>
        <w:rPr>
          <w:rFonts w:ascii="Times New Roman"/>
          <w:b w:val="false"/>
          <w:i w:val="false"/>
          <w:color w:val="000000"/>
          <w:sz w:val="28"/>
        </w:rPr>
        <w:t>Қобда ауданында тұрғын үй көмегін көрсетудің мөлшері мен 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"электрондық үкіметтің" веб - порталынан құжаттардың толық топтамасын алған күннен бастап 6 (алты) жұмыс күнін құрайды.".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