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5b54" w14:textId="1435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2025 жылға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31 наурыздағы № 304 шешімі. Ақтөбе облысының Әділет департаментінде 2025 жылғы 8 мамырда № 8713-04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бойынша 2025 жылғы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