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d76a5" w14:textId="9dd7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ауданы мәслихатының 2024 жылғы 11 сәуірдегі № 159 "Қарғалы ауданында тұрғын үй көмегін көрсетудің мөлшері мен тәртібін айқындау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30 қыркүйектегі № 377 шешімі. Қазақстан Республикасының Әділет министрлігінде 2025 жылғы 2 қазандағы № 37030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"Қарғалы ауданында тұрғын үй көмегін көрсетудің мөлшері мен тәртібін айқындау туралы" 2024 жылғы 11 сәуірдегі № 159 (нормативтік құқықтық актілерді мемлекеттік тіркеу тізілімінде № 8578-04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тақырыбы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"Қарғалы ауданында тұрғын үй көмегінің көрсетілген мөлшері мен қағидаларын бекіту туралы";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Қарғалы ауданында тұрғын үй көмегін көрсетудің мөлшері мен Ережесі бекітілсін".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Қарғалы ауданында тұрғын үй көмегін көрсету мөлшері мен тәртібінде: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Тақырып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"Қарғалы ауданында тұрғын үй көмегін көрсетудің мөлшері мен ережелері";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"электрондық үкіметтің" веб-порталынан құжаттардың толық топтамасын алған күннен бастап 6 (алты) жұмыс күнін құрайды.";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