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d62d" w14:textId="007d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 бойынша бөлшек салықтың арнаулы салық режимін қолдану кезінде салық мөлшерлемесінің мөлшерін төмендету туралы" Ырғыз аудандық мәслихатының 2024 жылғы 6 ақпандағы № 107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желтоқсандағы № 286 шешімі. Қазақстан Республикасының Әділет министрлігінде 2025 жылғы 19 желтоқсанда № 37615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Ырғыз аудандық мәслихатының 2024 жылғы 6 ақпандағы № 107 "Ырғыз ауданы бойынша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8492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жылғы 1 қаңтардан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