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cde9" w14:textId="618c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2024 жылғы 18 наурыздағы № 117 "Ырғыз ауданында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15 қыркүйектегі № 250 шешімі. Қазақстан Республикасының Әділет министрлігінде 2025 жылғы 17 қыркүйекте № 36863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"Ырғыз ауданында тұрғын үй көмегін көрсетудің мөлшері мен тәртібін айқындау туралы" 2024 жылғы 18 наурыздағы № 117 (Нормативтік құқықтық актілерді мемлекеттік тіркеу Тізілімінде № 8545-04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тақырыбы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"Ырғыз ауданында тұрғын үй көмегін көрсетудің мөлшері мен қағидаларын бекіту туралы.";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Ырғыз ауданында тұрғын үй көмегін көрсетудің мөлшері мен қағидалары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Ырғыз ауданында тұрғын үй көмегін көрсету мөлшері мен тәртібі бойынша: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"Ырғыз ауданында тұрғын үй көмегін көрсетудің мөлшері мен қағидасы.";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тармағынның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абзацы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Аз қамтылған отбасы (азамат) (немесе оның сенiмхатқа, заңдарға, сот шешiмiне не әкiмшiлiк құжатқа негiзделген өкiлi) тұрғын үй көмегін тағайындау үшін "Азаматтарға арналған үкімет" мемлекеттік корпорациясы" коммерциялық емес ақционерлік қоғамы (бұдан әрі – Мемлекеттік корпорация) немесе "электрондық үкімет" веб-порталына тоқсанына бір рет жүгінуге құқылы.";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корпорациядан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 не "электрондық үкімет" веб-порталы арқылы беру мерзімі 6 (алты) жұмыс күнін құрайды.";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