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35ba" w14:textId="f843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2024 жылғы 5 маусымдағы № 180 "Байғанин ауданында тұрғын үй көмегін көрсетудің мөлшерін және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1 тамыздағы № 302 шешімі. Қазақстан Республикасы Әділет Министрлігінде 2025 жылғы 4 тамызда № 36569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2024 жылғы 5 маусымдағы № 180 "Байғанин ауданында тұрғын үй көмегін көрсетудің мөлшерін және тәртібін айқындау туралы" (нормативтік құқықтық актілердің мемлекеттік тіркеу Тізілімінде № 8590-04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айқындалған </w:t>
      </w:r>
      <w:r>
        <w:rPr>
          <w:rFonts w:ascii="Times New Roman"/>
          <w:b w:val="false"/>
          <w:i w:val="false"/>
          <w:color w:val="000000"/>
          <w:sz w:val="28"/>
        </w:rPr>
        <w:t>Байғанин ауданында тұрғын үй көмегін көрсетудің мөлшерін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алған күннен бастап 6 (алты) жұмыс күнін құрайды.".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