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17b4" w14:textId="07a1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28 наурыздағы № 137 "Алға ауданында тұрғын үй көмегiн көрсетудің мөлшерін және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5 маусымдағы № 281 шешімі. Қазақстан Республикасының Әділет министрлігінде 2025 жылғы 20 маусымда № 36307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"Алға ауданында тұрғын үй көмегiн көрсетудің мөлшерін және тәртібін айқындау туралы" 2024 жылғы 28 наурыздағы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8561-04 болып тіркелген) келесі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айқындалған, Алға ауданында тұрғын үй көмегін көрсетудің мөлшерін және тәртібінде: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"электрондық үкіметтің" веб-порталынан құжаттардың толық топтамасын алған күннен бастап 6 (алты) жұмыс күнін құрайды.".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