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0dd1" w14:textId="6f00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2024 жылғы 13 маусымдағы № 225 "Әйтеке би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Әйтеке би аудандық мәслихатының 2025 жылғы 29 сәуірдегі № 340 шешімі. Ақтөбе облысының Әділет департаментінде 2025 жылғы 6 мамырда № 8708-04 болып тіркелді</w:t>
      </w:r>
    </w:p>
    <w:p>
      <w:pPr>
        <w:spacing w:after="0"/>
        <w:ind w:left="0"/>
        <w:jc w:val="both"/>
      </w:pPr>
      <w:bookmarkStart w:name="z2" w:id="0"/>
      <w:r>
        <w:rPr>
          <w:rFonts w:ascii="Times New Roman"/>
          <w:b w:val="false"/>
          <w:i w:val="false"/>
          <w:color w:val="000000"/>
          <w:sz w:val="28"/>
        </w:rPr>
        <w:t>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2024 жылғы 13 маусымдағы № 225 "Әйтеке би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8596-04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ауданында әлеуметтік көмек көрсетудің,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2025 жылғы </w:t>
            </w:r>
            <w:r>
              <w:br/>
            </w:r>
            <w:r>
              <w:rPr>
                <w:rFonts w:ascii="Times New Roman"/>
                <w:b w:val="false"/>
                <w:i w:val="false"/>
                <w:color w:val="000000"/>
                <w:sz w:val="20"/>
              </w:rPr>
              <w:t xml:space="preserve">29 сәуірдегі № 340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13 маусымдағы № 225 шешіміне </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Әйтеке би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Әйтеке би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Әйтеке би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"Әйтеке би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1" w:id="8"/>
    <w:p>
      <w:pPr>
        <w:spacing w:after="0"/>
        <w:ind w:left="0"/>
        <w:jc w:val="both"/>
      </w:pPr>
      <w:r>
        <w:rPr>
          <w:rFonts w:ascii="Times New Roman"/>
          <w:b w:val="false"/>
          <w:i w:val="false"/>
          <w:color w:val="000000"/>
          <w:sz w:val="28"/>
        </w:rPr>
        <w:t>
      3. Осы Қағидалардың 7 тармағының соңғы абзацында көрсетілген жағдайларды қоспағанда, осы Қағидалар Әйтеке би ауданында тұрақты тіркелген және тұратын адамдарға қолданылады.</w:t>
      </w:r>
    </w:p>
    <w:bookmarkEnd w:id="8"/>
    <w:bookmarkStart w:name="z12"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10"/>
    <w:bookmarkStart w:name="z14" w:id="1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осы Қағидалардың 6-тармағының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6" w:id="13"/>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7" w:id="14"/>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4"/>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bookmarkStart w:name="z18" w:id="15"/>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5"/>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3)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4) осы Қағидалардың 7 тармағының 5), 6), 7) тармақшаларында көрсетілген мұқтаж азаматтардың жекелеген санаттарына әлеуметтік көмек - 30 (отыз) АЕК мөлшерінде көрсетіледі.</w:t>
      </w:r>
    </w:p>
    <w:bookmarkStart w:name="z19" w:id="16"/>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6"/>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7"/>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3" w:id="20"/>
    <w:p>
      <w:pPr>
        <w:spacing w:after="0"/>
        <w:ind w:left="0"/>
        <w:jc w:val="both"/>
      </w:pPr>
      <w:r>
        <w:rPr>
          <w:rFonts w:ascii="Times New Roman"/>
          <w:b w:val="false"/>
          <w:i w:val="false"/>
          <w:color w:val="000000"/>
          <w:sz w:val="28"/>
        </w:rPr>
        <w:t xml:space="preserve">
      13. Осы Қағидалардың 7 – тармағында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 – қосымшаға</w:t>
      </w:r>
      <w:r>
        <w:rPr>
          <w:rFonts w:ascii="Times New Roman"/>
          <w:b w:val="false"/>
          <w:i w:val="false"/>
          <w:color w:val="000000"/>
          <w:sz w:val="28"/>
        </w:rPr>
        <w:t xml:space="preserve"> сәйкес нысан бойынша электрондық түрдегі өтінішпен жүгінеді.</w:t>
      </w:r>
    </w:p>
    <w:bookmarkEnd w:id="20"/>
    <w:bookmarkStart w:name="z24" w:id="21"/>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1"/>
    <w:bookmarkStart w:name="z25" w:id="22"/>
    <w:p>
      <w:pPr>
        <w:spacing w:after="0"/>
        <w:ind w:left="0"/>
        <w:jc w:val="both"/>
      </w:pPr>
      <w:r>
        <w:rPr>
          <w:rFonts w:ascii="Times New Roman"/>
          <w:b w:val="false"/>
          <w:i w:val="false"/>
          <w:color w:val="000000"/>
          <w:sz w:val="28"/>
        </w:rPr>
        <w:t>
      15. Әлеуметтік көмек көрсетуге жұмсалатын шығыстарды қаржыландыру Әйтеке би ауданының бюджетінде көзделген ағымдағы қаржы жылына арналған қаражат шегінде жүзеге асырылады.</w:t>
      </w:r>
    </w:p>
    <w:bookmarkEnd w:id="22"/>
    <w:bookmarkStart w:name="z26" w:id="23"/>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3"/>
    <w:bookmarkStart w:name="z27" w:id="24"/>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