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4bd" w14:textId="ac2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2024 жылғы 9 ақпандағы № 175 "Әйтеке би ауданында бөлшек салықтың арнаулы салық режимін қолдану кезінде салық мөлшерлемесінің мөлшерін төмендету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28 қарашадағы № 429 шешімі. Қазақстан Республикасының Әділет Министрлігінде 2025 жылғы 2 желтоқсанда № 37517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"Әйтеке би ауданында бөлшек салықтың арнаулы салық режимін қолдану кезінде салық мөлшерлемесінің мөлшерін төмендету туралы" 2024 жылғы 9 ақпандағы № 175 (Нормативтік құқықтық актілерді мемлекеттік тіркеу Тізілімінде № 8506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