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50754" w14:textId="4950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қаласында бөлшек салықтың арнаулы салық режимін қолдану кезінде салық мөлшерлемесінің мөлшерін төмендету туралы" Ақтөбе қалалық мәслихатының 2024 жылғы 8 ақпандағы № 145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2025 жылғы 18 желтоқсандағы № 369 шешімі. Қазақстан Республикасының Әділет министрлігінде 2025 жылғы 22 желтоқсанда № 37637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01.01.2026 бастап қолданысқа енгізіледі.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"Ақтөбе қаласында бөлшек салықтың арнаулы салық режимін қолдану кезінде салық мөлшерлемесінің мөлшерін төмендету туралы" Ақтөбе қалалық мәслихатының 2024 жылғы 8 ақпандағы № 145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8501 болып тіркелген)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қалалық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Ақтөбе қалалық мәслихатының интернет – 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